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ksttreci21"/>
        <w:shd w:val="clear" w:color="auto" w:fill="auto"/>
        <w:spacing w:lineRule="auto" w:line="290"/>
        <w:ind w:start="6379"/>
        <w:jc w:val="start"/>
        <w:rPr>
          <w:sz w:val="15"/>
          <w:szCs w:val="15"/>
        </w:rPr>
      </w:pPr>
      <w:r>
        <w:rPr>
          <w:sz w:val="15"/>
          <w:szCs w:val="15"/>
          <w:lang w:bidi="pl-PL"/>
        </w:rPr>
        <w:t xml:space="preserve">Załączniki do rozporządzenia </w:t>
        <w:br/>
        <w:t xml:space="preserve">Przewodniczącego Komitetu </w:t>
        <w:br/>
        <w:t xml:space="preserve">do spraw Pożytku Publicznego </w:t>
        <w:br/>
        <w:t>z dnia 24 października 2018 r.(poz. 2057)</w:t>
      </w:r>
    </w:p>
    <w:p>
      <w:pPr>
        <w:pStyle w:val="Normal"/>
        <w:tabs>
          <w:tab w:val="clear" w:pos="720"/>
          <w:tab w:val="left" w:pos="0" w:leader="none"/>
        </w:tabs>
        <w:spacing w:before="0" w:after="120"/>
        <w:jc w:val="end"/>
        <w:rPr>
          <w:b/>
          <w:i/>
          <w:color w:val="auto"/>
        </w:rPr>
      </w:pPr>
      <w:bookmarkStart w:id="0" w:name="_GoBack"/>
      <w:bookmarkEnd w:id="0"/>
      <w:r>
        <w:rPr>
          <w:b/>
          <w:bCs/>
        </w:rPr>
        <w:t>Załącznik nr 5</w:t>
      </w:r>
    </w:p>
    <w:p>
      <w:pPr>
        <w:pStyle w:val="Title"/>
        <w:rPr>
          <w:rFonts w:ascii="Calibri" w:hAnsi="Calibri" w:asciiTheme="minorHAnsi" w:hAnsiTheme="minorHAnsi"/>
          <w:b w:val="false"/>
          <w:i/>
          <w:sz w:val="24"/>
          <w:szCs w:val="24"/>
        </w:rPr>
      </w:pPr>
      <w:r>
        <w:rPr>
          <w:rFonts w:ascii="Calibri" w:hAnsi="Calibri" w:asciiTheme="minorHAnsi" w:hAnsiTheme="minorHAnsi"/>
          <w:b w:val="false"/>
          <w:i/>
          <w:sz w:val="24"/>
          <w:szCs w:val="24"/>
        </w:rPr>
        <w:t>WZÓR</w:t>
      </w:r>
    </w:p>
    <w:p>
      <w:pPr>
        <w:pStyle w:val="Normal"/>
        <w:jc w:val="center"/>
        <w:rPr>
          <w:rFonts w:ascii="Calibri" w:hAnsi="Calibri" w:asciiTheme="minorHAnsi" w:hAnsiTheme="minorHAnsi"/>
        </w:rPr>
      </w:pPr>
      <w:r>
        <w:rPr>
          <w:rFonts w:ascii="Calibri" w:hAnsi="Calibri" w:asciiTheme="minorHAnsi" w:hAnsiTheme="minorHAnsi"/>
        </w:rPr>
        <w:t>SPRAWOZDANIE Z WYKONANIA ZADANIA PUBLICZNEGO,</w:t>
      </w:r>
    </w:p>
    <w:p>
      <w:pPr>
        <w:pStyle w:val="Normal"/>
        <w:jc w:val="center"/>
        <w:rPr>
          <w:rFonts w:ascii="Calibri" w:hAnsi="Calibri" w:eastAsia="Arial" w:cs="Calibri" w:asciiTheme="minorHAnsi" w:hAnsiTheme="minorHAnsi"/>
          <w:bCs/>
          <w:sz w:val="22"/>
          <w:szCs w:val="22"/>
        </w:rPr>
      </w:pPr>
      <w:r>
        <w:rPr>
          <w:rFonts w:ascii="Calibri" w:hAnsi="Calibri" w:asciiTheme="minorHAnsi" w:hAnsiTheme="minorHAnsi"/>
        </w:rPr>
        <w:t xml:space="preserve"> </w:t>
      </w:r>
      <w:r>
        <w:rPr>
          <w:rFonts w:eastAsia="Arial" w:cs="Calibri" w:ascii="Calibri" w:hAnsi="Calibri" w:asciiTheme="minorHAnsi" w:hAnsiTheme="minorHAnsi"/>
          <w:bCs/>
          <w:sz w:val="22"/>
          <w:szCs w:val="22"/>
        </w:rPr>
        <w:t>O KTÓRYM MOWA W ART. 18 UST. 4 USTAWY Z DNIA 24 KWIETNIA 2003 R. O DZIAŁALNOŚCI POŻYTKU PUBLICZNEGO I O WOLONTARIACIE (DZ. U. Z 2018 R. POZ. 450, Z PÓŹN. ZM.)</w:t>
      </w:r>
    </w:p>
    <w:p>
      <w:pPr>
        <w:pStyle w:val="Normal"/>
        <w:spacing w:lineRule="auto" w:line="360" w:before="240" w:after="0"/>
        <w:ind w:end="-1274"/>
        <w:jc w:val="both"/>
        <w:rPr>
          <w:rFonts w:ascii="Calibri" w:hAnsi="Calibri" w:eastAsia="Arial" w:cs="Calibri" w:asciiTheme="minorHAnsi" w:hAnsiTheme="minorHAnsi"/>
          <w:b/>
          <w:bCs/>
          <w:sz w:val="20"/>
          <w:szCs w:val="20"/>
        </w:rPr>
      </w:pPr>
      <w:r>
        <w:rPr>
          <w:rFonts w:eastAsia="Arial" w:cs="Calibri" w:ascii="Calibri" w:hAnsi="Calibri" w:asciiTheme="minorHAnsi" w:hAnsiTheme="minorHAnsi"/>
          <w:b/>
          <w:bCs/>
          <w:sz w:val="20"/>
          <w:szCs w:val="20"/>
        </w:rPr>
        <w:t>Pouczenie co do sposobu wypełniania sprawozdania:</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 xml:space="preserve">Sprawozdanie należy wypełnić wyłącznie w białych pustych polach, zgodnie z instrukcjami umieszonymi przy poszczególnych polach oraz w przypisach.  </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W przypadku pól, które nie dotyczą danego sprawozdania, należy wpisać „nie dotyczy” lub przekreślić pole.</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Zaznaczenie „*”, np. „Częściowe* / Końcowe*”, oznacza, że należy skreślić niewłaściwą odpowiedź i pozostawić prawidłową. Przykład: „</w:t>
      </w:r>
      <w:r>
        <w:rPr>
          <w:rFonts w:eastAsia="Arial" w:cs="Calibri" w:ascii="Calibri" w:hAnsi="Calibri" w:asciiTheme="minorHAnsi" w:hAnsiTheme="minorHAnsi"/>
          <w:strike/>
          <w:sz w:val="20"/>
          <w:szCs w:val="20"/>
        </w:rPr>
        <w:t xml:space="preserve">Częściowe* </w:t>
      </w:r>
      <w:r>
        <w:rPr>
          <w:rFonts w:eastAsia="Arial" w:cs="Calibri" w:ascii="Calibri" w:hAnsi="Calibri" w:asciiTheme="minorHAnsi" w:hAnsiTheme="minorHAnsi"/>
          <w:sz w:val="20"/>
          <w:szCs w:val="20"/>
        </w:rPr>
        <w:t>/ Końcowe*</w:t>
      </w:r>
      <w:r>
        <w:rPr>
          <w:rFonts w:eastAsia="Arial" w:cs="Calibri" w:ascii="Calibri" w:hAnsi="Calibri" w:asciiTheme="minorHAnsi" w:hAnsiTheme="minorHAnsi"/>
          <w:bCs/>
          <w:sz w:val="20"/>
          <w:szCs w:val="20"/>
        </w:rPr>
        <w:t>”.</w:t>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start"/>
        <w:tblInd w:w="-743" w:type="dxa"/>
        <w:tblLayout w:type="fixed"/>
        <w:tblCellMar>
          <w:top w:w="0" w:type="dxa"/>
          <w:start w:w="108" w:type="dxa"/>
          <w:bottom w:w="0" w:type="dxa"/>
          <w:end w:w="108" w:type="dxa"/>
        </w:tblCellMar>
        <w:tblLook w:firstRow="1" w:noVBand="1" w:lastRow="0" w:firstColumn="1" w:lastColumn="0" w:noHBand="0" w:val="04a0"/>
      </w:tblPr>
      <w:tblGrid>
        <w:gridCol w:w="4820"/>
        <w:gridCol w:w="5954"/>
      </w:tblGrid>
      <w:tr>
        <w:trPr>
          <w:trHeight w:val="549" w:hRule="atLeast"/>
        </w:trPr>
        <w:tc>
          <w:tcPr>
            <w:tcW w:w="4820" w:type="dxa"/>
            <w:tcBorders>
              <w:top w:val="single" w:sz="4" w:space="0" w:color="000000"/>
              <w:start w:val="single" w:sz="4" w:space="0" w:color="000000"/>
              <w:bottom w:val="single" w:sz="4" w:space="0" w:color="000000"/>
              <w:end w:val="single" w:sz="4" w:space="0" w:color="000000"/>
            </w:tcBorders>
            <w:shd w:color="auto" w:fill="DDD9C3" w:val="clear"/>
            <w:vAlign w:val="center"/>
          </w:tcPr>
          <w:p>
            <w:pPr>
              <w:pStyle w:val="Normal"/>
              <w:jc w:val="both"/>
              <w:rPr>
                <w:rFonts w:ascii="Calibri" w:hAnsi="Calibri" w:eastAsia="Arial" w:cs="Calibri" w:asciiTheme="minorHAnsi" w:hAnsiTheme="minorHAnsi"/>
                <w:b/>
                <w:sz w:val="20"/>
                <w:szCs w:val="20"/>
              </w:rPr>
            </w:pPr>
            <w:r>
              <w:rPr>
                <w:rFonts w:eastAsia="Arial" w:cs="Calibri" w:ascii="Calibri" w:hAnsi="Calibri" w:asciiTheme="minorHAnsi" w:hAnsiTheme="minorHAnsi"/>
                <w:b/>
                <w:sz w:val="20"/>
                <w:szCs w:val="20"/>
              </w:rPr>
              <w:t>Rodzaj sprawozdania</w:t>
            </w:r>
          </w:p>
        </w:tc>
        <w:tc>
          <w:tcPr>
            <w:tcW w:w="595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Częściowe* / Końcowe*</w:t>
            </w:r>
          </w:p>
        </w:tc>
      </w:tr>
      <w:tr>
        <w:trPr>
          <w:trHeight w:val="549" w:hRule="atLeast"/>
        </w:trPr>
        <w:tc>
          <w:tcPr>
            <w:tcW w:w="4820" w:type="dxa"/>
            <w:tcBorders>
              <w:top w:val="single" w:sz="4" w:space="0" w:color="000000"/>
              <w:start w:val="single" w:sz="4" w:space="0" w:color="000000"/>
              <w:bottom w:val="single" w:sz="4" w:space="0" w:color="000000"/>
              <w:end w:val="single" w:sz="4" w:space="0" w:color="000000"/>
            </w:tcBorders>
            <w:shd w:color="auto" w:fill="DDD9C3" w:val="clear"/>
            <w:vAlign w:val="center"/>
          </w:tcPr>
          <w:p>
            <w:pPr>
              <w:pStyle w:val="Normal"/>
              <w:jc w:val="both"/>
              <w:rPr>
                <w:rFonts w:ascii="Calibri" w:hAnsi="Calibri" w:eastAsia="Arial" w:cs="Calibri" w:asciiTheme="minorHAnsi" w:hAnsiTheme="minorHAnsi"/>
                <w:b/>
                <w:sz w:val="20"/>
                <w:szCs w:val="20"/>
              </w:rPr>
            </w:pPr>
            <w:r>
              <w:rPr>
                <w:rFonts w:eastAsia="Arial" w:cs="Calibri" w:ascii="Calibri" w:hAnsi="Calibri" w:asciiTheme="minorHAnsi" w:hAnsiTheme="minorHAnsi"/>
                <w:b/>
                <w:sz w:val="20"/>
                <w:szCs w:val="20"/>
              </w:rPr>
              <w:t>Okres, za jaki jest składane sprawozdanie</w:t>
            </w:r>
          </w:p>
        </w:tc>
        <w:tc>
          <w:tcPr>
            <w:tcW w:w="595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start"/>
        <w:tblInd w:w="-743" w:type="dxa"/>
        <w:tblLayout w:type="fixed"/>
        <w:tblCellMar>
          <w:top w:w="0" w:type="dxa"/>
          <w:start w:w="108" w:type="dxa"/>
          <w:bottom w:w="0" w:type="dxa"/>
          <w:end w:w="108" w:type="dxa"/>
        </w:tblCellMar>
        <w:tblLook w:firstRow="1" w:noVBand="1" w:lastRow="0" w:firstColumn="1" w:lastColumn="0" w:noHBand="0" w:val="04a0"/>
      </w:tblPr>
      <w:tblGrid>
        <w:gridCol w:w="3261"/>
        <w:gridCol w:w="1771"/>
        <w:gridCol w:w="3048"/>
        <w:gridCol w:w="2694"/>
      </w:tblGrid>
      <w:tr>
        <w:trPr>
          <w:trHeight w:val="693" w:hRule="atLeast"/>
        </w:trPr>
        <w:tc>
          <w:tcPr>
            <w:tcW w:w="3261" w:type="dxa"/>
            <w:tcBorders>
              <w:top w:val="single" w:sz="4" w:space="0" w:color="000000"/>
              <w:start w:val="single" w:sz="4" w:space="0" w:color="000000"/>
              <w:bottom w:val="single" w:sz="4" w:space="0" w:color="000000"/>
              <w:end w:val="single" w:sz="4" w:space="0" w:color="000000"/>
            </w:tcBorders>
            <w:shd w:color="auto" w:fill="DDD9C3" w:val="clear"/>
            <w:vAlign w:val="center"/>
          </w:tcPr>
          <w:p>
            <w:pPr>
              <w:pStyle w:val="Normal"/>
              <w:jc w:val="both"/>
              <w:rPr>
                <w:rFonts w:ascii="Calibri" w:hAnsi="Calibri" w:eastAsia="Arial" w:cs="Calibri" w:asciiTheme="minorHAnsi" w:hAnsiTheme="minorHAnsi"/>
                <w:b/>
                <w:sz w:val="22"/>
                <w:szCs w:val="22"/>
              </w:rPr>
            </w:pPr>
            <w:r>
              <w:rPr>
                <w:rFonts w:eastAsia="Arial" w:cs="Calibri" w:ascii="Calibri" w:hAnsi="Calibri" w:asciiTheme="minorHAnsi" w:hAnsiTheme="minorHAnsi"/>
                <w:b/>
                <w:sz w:val="20"/>
                <w:szCs w:val="22"/>
              </w:rPr>
              <w:t>Tytuł zadania publicznego</w:t>
            </w:r>
          </w:p>
        </w:tc>
        <w:tc>
          <w:tcPr>
            <w:tcW w:w="7513" w:type="dxa"/>
            <w:gridSpan w:val="3"/>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240" w:after="240"/>
              <w:jc w:val="center"/>
              <w:rPr>
                <w:rFonts w:ascii="Calibri" w:hAnsi="Calibri" w:eastAsia="Arial" w:cs="Calibri" w:asciiTheme="minorHAnsi" w:hAnsiTheme="minorHAnsi"/>
                <w:b/>
                <w:sz w:val="22"/>
                <w:szCs w:val="22"/>
              </w:rPr>
            </w:pPr>
            <w:r>
              <w:rPr>
                <w:rFonts w:eastAsia="Arial" w:cs="Calibri" w:ascii="Calibri" w:hAnsi="Calibri"/>
                <w:b/>
                <w:sz w:val="22"/>
                <w:szCs w:val="22"/>
              </w:rPr>
            </w:r>
          </w:p>
        </w:tc>
      </w:tr>
      <w:tr>
        <w:trPr>
          <w:trHeight w:val="763" w:hRule="atLeast"/>
        </w:trPr>
        <w:tc>
          <w:tcPr>
            <w:tcW w:w="3261" w:type="dxa"/>
            <w:tcBorders>
              <w:top w:val="single" w:sz="4" w:space="0" w:color="000000"/>
              <w:start w:val="single" w:sz="4" w:space="0" w:color="000000"/>
              <w:bottom w:val="single" w:sz="4" w:space="0" w:color="000000"/>
              <w:end w:val="single" w:sz="4" w:space="0" w:color="000000"/>
            </w:tcBorders>
            <w:shd w:color="auto" w:fill="DDD9C3" w:val="clear"/>
            <w:vAlign w:val="center"/>
          </w:tcPr>
          <w:p>
            <w:pPr>
              <w:pStyle w:val="Normal"/>
              <w:jc w:val="both"/>
              <w:rPr>
                <w:rFonts w:ascii="Calibri" w:hAnsi="Calibri" w:eastAsia="Arial" w:cs="Calibri" w:asciiTheme="minorHAnsi" w:hAnsiTheme="minorHAnsi"/>
                <w:b/>
                <w:sz w:val="20"/>
                <w:szCs w:val="22"/>
              </w:rPr>
            </w:pPr>
            <w:r>
              <w:rPr>
                <w:rFonts w:eastAsia="Arial" w:cs="Calibri" w:ascii="Calibri" w:hAnsi="Calibri" w:asciiTheme="minorHAnsi" w:hAnsiTheme="minorHAnsi"/>
                <w:b/>
                <w:sz w:val="20"/>
                <w:szCs w:val="22"/>
              </w:rPr>
              <w:t>Nazwa Zleceniobiorcy(-ców)</w:t>
            </w:r>
          </w:p>
        </w:tc>
        <w:tc>
          <w:tcPr>
            <w:tcW w:w="7513" w:type="dxa"/>
            <w:gridSpan w:val="3"/>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240" w:after="240"/>
              <w:rPr>
                <w:rFonts w:ascii="Calibri" w:hAnsi="Calibri" w:eastAsia="Arial" w:cs="Calibri" w:asciiTheme="minorHAnsi" w:hAnsiTheme="minorHAnsi"/>
                <w:b/>
                <w:sz w:val="22"/>
                <w:szCs w:val="22"/>
              </w:rPr>
            </w:pPr>
            <w:r>
              <w:rPr>
                <w:rFonts w:eastAsia="Arial" w:cs="Calibri" w:ascii="Calibri" w:hAnsi="Calibri"/>
                <w:b/>
                <w:sz w:val="22"/>
                <w:szCs w:val="22"/>
              </w:rPr>
            </w:r>
          </w:p>
        </w:tc>
      </w:tr>
      <w:tr>
        <w:trPr>
          <w:trHeight w:val="617" w:hRule="atLeast"/>
        </w:trPr>
        <w:tc>
          <w:tcPr>
            <w:tcW w:w="3261" w:type="dxa"/>
            <w:tcBorders>
              <w:top w:val="single" w:sz="4" w:space="0" w:color="000000"/>
              <w:start w:val="single" w:sz="4" w:space="0" w:color="000000"/>
              <w:bottom w:val="single" w:sz="4" w:space="0" w:color="000000"/>
              <w:end w:val="single" w:sz="4" w:space="0" w:color="000000"/>
            </w:tcBorders>
            <w:shd w:color="auto" w:fill="DDD9C3" w:val="clear"/>
            <w:vAlign w:val="center"/>
          </w:tcPr>
          <w:p>
            <w:pPr>
              <w:pStyle w:val="Normal"/>
              <w:jc w:val="both"/>
              <w:rPr>
                <w:rFonts w:ascii="Calibri" w:hAnsi="Calibri" w:eastAsia="Arial" w:cs="Calibri" w:asciiTheme="minorHAnsi" w:hAnsiTheme="minorHAnsi"/>
                <w:b/>
                <w:sz w:val="20"/>
                <w:szCs w:val="22"/>
              </w:rPr>
            </w:pPr>
            <w:r>
              <w:rPr>
                <w:rFonts w:eastAsia="Arial" w:cs="Calibri" w:ascii="Calibri" w:hAnsi="Calibri" w:asciiTheme="minorHAnsi" w:hAnsiTheme="minorHAnsi"/>
                <w:b/>
                <w:sz w:val="20"/>
                <w:szCs w:val="22"/>
              </w:rPr>
              <w:t>Data zawarcia umowy</w:t>
            </w:r>
          </w:p>
        </w:tc>
        <w:tc>
          <w:tcPr>
            <w:tcW w:w="177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240" w:after="240"/>
              <w:jc w:val="end"/>
              <w:rPr>
                <w:rFonts w:ascii="Calibri" w:hAnsi="Calibri" w:eastAsia="Arial" w:cs="Calibri" w:asciiTheme="minorHAnsi" w:hAnsiTheme="minorHAnsi"/>
                <w:b/>
                <w:sz w:val="22"/>
                <w:szCs w:val="22"/>
              </w:rPr>
            </w:pPr>
            <w:r>
              <w:rPr>
                <w:rFonts w:eastAsia="Arial" w:cs="Calibri" w:ascii="Calibri" w:hAnsi="Calibri"/>
                <w:b/>
                <w:sz w:val="22"/>
                <w:szCs w:val="22"/>
              </w:rPr>
            </w:r>
          </w:p>
        </w:tc>
        <w:tc>
          <w:tcPr>
            <w:tcW w:w="3048" w:type="dxa"/>
            <w:tcBorders>
              <w:top w:val="single" w:sz="4" w:space="0" w:color="000000"/>
              <w:start w:val="single" w:sz="4" w:space="0" w:color="000000"/>
              <w:bottom w:val="single" w:sz="4" w:space="0" w:color="000000"/>
              <w:end w:val="single" w:sz="4" w:space="0" w:color="000000"/>
            </w:tcBorders>
            <w:shd w:color="auto" w:fill="DDD9C3" w:val="clear"/>
            <w:vAlign w:val="center"/>
          </w:tcPr>
          <w:p>
            <w:pPr>
              <w:pStyle w:val="Normal"/>
              <w:spacing w:before="240" w:after="240"/>
              <w:rPr>
                <w:rFonts w:ascii="Calibri" w:hAnsi="Calibri" w:eastAsia="Arial" w:cs="Calibri" w:asciiTheme="minorHAnsi" w:hAnsiTheme="minorHAnsi"/>
                <w:b/>
                <w:sz w:val="22"/>
                <w:szCs w:val="22"/>
              </w:rPr>
            </w:pPr>
            <w:r>
              <w:rPr>
                <w:rFonts w:eastAsia="Arial" w:cs="Calibri" w:ascii="Calibri" w:hAnsi="Calibri" w:asciiTheme="minorHAnsi" w:hAnsiTheme="minorHAnsi"/>
                <w:b/>
                <w:sz w:val="20"/>
                <w:szCs w:val="22"/>
              </w:rPr>
              <w:t>Numer umowy, o ile został nadany</w:t>
            </w:r>
          </w:p>
        </w:tc>
        <w:tc>
          <w:tcPr>
            <w:tcW w:w="2694"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before="240" w:after="240"/>
              <w:rPr>
                <w:rFonts w:ascii="Calibri" w:hAnsi="Calibri" w:eastAsia="Arial" w:cs="Calibri" w:asciiTheme="minorHAnsi" w:hAnsiTheme="minorHAnsi"/>
                <w:sz w:val="22"/>
                <w:szCs w:val="22"/>
              </w:rPr>
            </w:pPr>
            <w:r>
              <w:rPr>
                <w:rFonts w:eastAsia="Arial"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774" w:type="dxa"/>
        <w:jc w:val="start"/>
        <w:tblInd w:w="-743" w:type="dxa"/>
        <w:tblLayout w:type="fixed"/>
        <w:tblCellMar>
          <w:top w:w="0" w:type="dxa"/>
          <w:start w:w="108" w:type="dxa"/>
          <w:bottom w:w="0" w:type="dxa"/>
          <w:end w:w="108" w:type="dxa"/>
        </w:tblCellMar>
        <w:tblLook w:firstRow="1" w:noVBand="1" w:lastRow="0" w:firstColumn="1" w:lastColumn="0" w:noHBand="0" w:val="04a0"/>
      </w:tblPr>
      <w:tblGrid>
        <w:gridCol w:w="10774"/>
      </w:tblGrid>
      <w:tr>
        <w:trPr/>
        <w:tc>
          <w:tcPr>
            <w:tcW w:w="10774" w:type="dxa"/>
            <w:tcBorders>
              <w:top w:val="single" w:sz="4" w:space="0" w:color="000000"/>
              <w:start w:val="single" w:sz="4" w:space="0" w:color="000000"/>
              <w:bottom w:val="single" w:sz="4" w:space="0" w:color="000000"/>
              <w:end w:val="single" w:sz="4" w:space="0" w:color="000000"/>
            </w:tcBorders>
            <w:shd w:color="auto" w:fill="C4BC96" w:val="clear"/>
          </w:tcPr>
          <w:p>
            <w:pPr>
              <w:pStyle w:val="Heading2"/>
              <w:spacing w:lineRule="auto" w:line="360" w:before="240" w:after="60"/>
              <w:rPr>
                <w:rFonts w:ascii="Calibri" w:hAnsi="Calibri" w:eastAsia="Times New Roman" w:cs="Calibri" w:asciiTheme="minorHAnsi" w:hAnsiTheme="minorHAnsi"/>
                <w:i w:val="false"/>
                <w:iCs w:val="false"/>
                <w:sz w:val="24"/>
                <w:szCs w:val="24"/>
              </w:rPr>
            </w:pPr>
            <w:r>
              <w:rPr>
                <w:rFonts w:eastAsia="Times New Roman" w:cs="Calibri" w:ascii="Calibri" w:hAnsi="Calibri" w:asciiTheme="minorHAnsi" w:hAnsiTheme="minorHAnsi"/>
                <w:i w:val="false"/>
                <w:iCs w:val="false"/>
                <w:sz w:val="24"/>
                <w:szCs w:val="24"/>
              </w:rPr>
              <w:t>Część I. Sprawozdanie merytoryczne</w:t>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start"/>
        <w:tblInd w:w="-825" w:type="dxa"/>
        <w:tblLayout w:type="fixed"/>
        <w:tblCellMar>
          <w:top w:w="0" w:type="dxa"/>
          <w:start w:w="0" w:type="dxa"/>
          <w:bottom w:w="0" w:type="dxa"/>
          <w:end w:w="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0"/>
              <w:start w:val="single" w:sz="6" w:space="0" w:color="000000"/>
              <w:bottom w:val="single" w:sz="6" w:space="0" w:color="000000"/>
              <w:end w:val="single" w:sz="8" w:space="0" w:color="000000"/>
            </w:tcBorders>
            <w:shd w:color="auto" w:fill="DDD9C3" w:val="clear"/>
            <w:vAlign w:val="center"/>
          </w:tcPr>
          <w:p>
            <w:pPr>
              <w:pStyle w:val="Normal"/>
              <w:widowControl w:val="false"/>
              <w:tabs>
                <w:tab w:val="clear" w:pos="720"/>
                <w:tab w:val="left" w:pos="284" w:leader="none"/>
              </w:tabs>
              <w:ind w:hanging="284" w:start="284"/>
              <w:jc w:val="both"/>
              <w:rPr>
                <w:rFonts w:ascii="Calibri" w:hAnsi="Calibri" w:cs="Verdana" w:asciiTheme="minorHAnsi" w:hAnsiTheme="minorHAnsi"/>
                <w:b/>
                <w:color w:val="auto"/>
                <w:sz w:val="16"/>
                <w:szCs w:val="16"/>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1. </w:t>
            </w:r>
            <w:r>
              <w:rPr>
                <w:rFonts w:cs="Verdana" w:ascii="Calibri" w:hAnsi="Calibri" w:asciiTheme="minorHAnsi" w:hAnsiTheme="minorHAnsi"/>
                <w:b/>
                <w:color w:val="auto"/>
                <w:sz w:val="20"/>
                <w:szCs w:val="20"/>
              </w:rPr>
              <w:t>Opis osiągniętych rezultatów wraz z liczbowym określeniem skali działań zrealizowanych w ramach zadania</w:t>
            </w:r>
            <w:r>
              <w:rPr>
                <w:rFonts w:cs="Verdana" w:ascii="Calibri" w:hAnsi="Calibri" w:asciiTheme="minorHAnsi" w:hAnsiTheme="minorHAnsi"/>
                <w:b/>
                <w:color w:val="auto"/>
                <w:sz w:val="16"/>
                <w:szCs w:val="16"/>
              </w:rPr>
              <w:t xml:space="preserve"> </w:t>
            </w:r>
            <w:r>
              <w:rPr>
                <w:rFonts w:cs="Verdana" w:ascii="Calibri" w:hAnsi="Calibri" w:asciiTheme="minorHAnsi" w:hAnsiTheme="minorHAnsi"/>
                <w:color w:val="auto"/>
                <w:sz w:val="16"/>
                <w:szCs w:val="16"/>
              </w:rPr>
              <w:t>(</w:t>
            </w:r>
            <w:r>
              <w:rPr>
                <w:rFonts w:eastAsia="Arial" w:cs="Calibri" w:ascii="Calibri" w:hAnsi="Calibri" w:asciiTheme="minorHAnsi" w:hAnsiTheme="minorHAnsi"/>
                <w:sz w:val="18"/>
                <w:szCs w:val="18"/>
              </w:rPr>
              <w:t>należy opisać osiągnięte rezultaty zadania publicznego i sposób, w jaki zostały zmierzone; należy wskazać rezultaty trwałe oraz w jakim stopniu realizacja zadania przyczyniła się do  osiągnięcia jego celu)</w:t>
            </w:r>
          </w:p>
        </w:tc>
      </w:tr>
      <w:tr>
        <w:trPr>
          <w:trHeight w:val="787" w:hRule="atLeast"/>
        </w:trPr>
        <w:tc>
          <w:tcPr>
            <w:tcW w:w="9212" w:type="dxa"/>
            <w:tcBorders>
              <w:top w:val="single" w:sz="4" w:space="0" w:color="000000"/>
              <w:start w:val="single" w:sz="6" w:space="0" w:color="000000"/>
              <w:bottom w:val="single" w:sz="6" w:space="0" w:color="000000"/>
              <w:end w:val="single" w:sz="6" w:space="0" w:color="000000"/>
            </w:tcBorders>
            <w:shd w:color="auto" w:fill="FFFFFF" w:val="cle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start"/>
        <w:tblInd w:w="-825" w:type="dxa"/>
        <w:tblLayout w:type="fixed"/>
        <w:tblCellMar>
          <w:top w:w="0" w:type="dxa"/>
          <w:start w:w="0" w:type="dxa"/>
          <w:bottom w:w="0" w:type="dxa"/>
          <w:end w:w="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0"/>
              <w:start w:val="single" w:sz="6" w:space="0" w:color="000000"/>
              <w:bottom w:val="single" w:sz="6" w:space="0" w:color="000000"/>
              <w:end w:val="single" w:sz="8" w:space="0" w:color="000000"/>
            </w:tcBorders>
            <w:shd w:color="auto" w:fill="DDD9C3" w:val="clear"/>
            <w:vAlign w:val="center"/>
          </w:tcPr>
          <w:p>
            <w:pPr>
              <w:pStyle w:val="Normal"/>
              <w:ind w:hanging="284" w:start="284"/>
              <w:jc w:val="both"/>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2. Szczegółowy </w:t>
            </w:r>
            <w:r>
              <w:rPr>
                <w:rFonts w:cs="Verdana" w:ascii="Calibri" w:hAnsi="Calibri" w:asciiTheme="minorHAnsi" w:hAnsiTheme="minorHAnsi"/>
                <w:b/>
                <w:color w:val="auto"/>
                <w:sz w:val="20"/>
                <w:szCs w:val="20"/>
              </w:rPr>
              <w:t>opis wykonania poszczególnych działań</w:t>
            </w:r>
            <w:r>
              <w:rPr>
                <w:rFonts w:cs="Verdana" w:ascii="Calibri" w:hAnsi="Calibri" w:asciiTheme="minorHAnsi" w:hAnsiTheme="minorHAnsi"/>
                <w:color w:val="auto"/>
                <w:sz w:val="16"/>
                <w:szCs w:val="16"/>
              </w:rPr>
              <w:t xml:space="preserve"> </w:t>
            </w:r>
            <w:r>
              <w:rPr>
                <w:rFonts w:eastAsia="Arial" w:cs="Calibri" w:ascii="Calibri" w:hAnsi="Calibri" w:asciiTheme="minorHAnsi" w:hAnsiTheme="minorHAns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FootnoteReference"/>
                <w:rFonts w:eastAsia="Arial" w:cs="Calibri" w:ascii="Calibri" w:hAnsi="Calibri" w:asciiTheme="minorHAnsi" w:hAnsiTheme="minorHAnsi"/>
                <w:sz w:val="18"/>
                <w:szCs w:val="18"/>
              </w:rPr>
              <w:footnoteReference w:id="2"/>
            </w:r>
            <w:r>
              <w:rPr>
                <w:rFonts w:eastAsia="Arial" w:cs="Calibri" w:ascii="Calibri" w:hAnsi="Calibri" w:asciiTheme="minorHAnsi" w:hAnsiTheme="minorHAnsi"/>
                <w:sz w:val="18"/>
                <w:szCs w:val="18"/>
                <w:vertAlign w:val="superscript"/>
              </w:rPr>
              <w:t>)</w:t>
            </w:r>
            <w:r>
              <w:rPr>
                <w:rFonts w:eastAsia="Arial" w:cs="Calibri" w:ascii="Calibri" w:hAnsi="Calibri" w:asciiTheme="minorHAnsi" w:hAnsiTheme="minorHAnsi"/>
                <w:sz w:val="18"/>
                <w:szCs w:val="18"/>
              </w:rPr>
              <w:t xml:space="preserve"> należy to wyraźnie wskazać w opisie tego działania)</w:t>
            </w:r>
          </w:p>
        </w:tc>
      </w:tr>
      <w:tr>
        <w:trPr>
          <w:trHeight w:val="787" w:hRule="atLeast"/>
        </w:trPr>
        <w:tc>
          <w:tcPr>
            <w:tcW w:w="9212" w:type="dxa"/>
            <w:tcBorders>
              <w:top w:val="single" w:sz="4" w:space="0" w:color="000000"/>
              <w:start w:val="single" w:sz="6" w:space="0" w:color="000000"/>
              <w:bottom w:val="single" w:sz="6" w:space="0" w:color="000000"/>
              <w:end w:val="single" w:sz="6" w:space="0" w:color="000000"/>
            </w:tcBorders>
            <w:shd w:color="auto" w:fill="FFFFFF" w:val="cle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r>
        <w:trPr/>
        <w:tc>
          <w:tcPr>
            <w:tcW w:w="9212" w:type="dxa"/>
            <w:tcBorders>
              <w:top w:val="single" w:sz="4" w:space="0" w:color="000000"/>
              <w:start w:val="single" w:sz="4" w:space="0" w:color="000000"/>
              <w:bottom w:val="single" w:sz="4" w:space="0" w:color="000000"/>
              <w:end w:val="single" w:sz="4" w:space="0" w:color="000000"/>
            </w:tcBorders>
            <w:shd w:color="auto" w:fill="C4BC96" w:val="clear"/>
            <w:tcMar>
              <w:start w:w="108" w:type="dxa"/>
              <w:end w:w="108" w:type="dxa"/>
            </w:tcMar>
          </w:tcPr>
          <w:p>
            <w:pPr>
              <w:pStyle w:val="Heading2"/>
              <w:spacing w:lineRule="auto" w:line="360" w:before="240" w:after="60"/>
              <w:rPr>
                <w:rFonts w:ascii="Calibri" w:hAnsi="Calibri" w:eastAsia="Times New Roman" w:cs="Calibri" w:asciiTheme="minorHAnsi" w:hAnsiTheme="minorHAnsi"/>
                <w:i w:val="false"/>
                <w:iCs w:val="false"/>
                <w:sz w:val="24"/>
                <w:szCs w:val="24"/>
              </w:rPr>
            </w:pPr>
            <w:r>
              <w:rPr>
                <w:rFonts w:eastAsia="Times New Roman" w:cs="Calibri" w:ascii="Calibri" w:hAnsi="Calibri" w:asciiTheme="minorHAnsi" w:hAnsiTheme="minorHAnsi"/>
                <w:i w:val="false"/>
                <w:iCs w:val="false"/>
                <w:sz w:val="24"/>
                <w:szCs w:val="24"/>
              </w:rPr>
              <w:t>Część II.</w:t>
            </w:r>
            <w:r>
              <w:rPr>
                <w:rFonts w:cs="Arial" w:ascii="Calibri" w:hAnsi="Calibri" w:asciiTheme="minorHAnsi" w:hAnsiTheme="minorHAnsi"/>
              </w:rPr>
              <w:t xml:space="preserve"> </w:t>
            </w:r>
            <w:r>
              <w:rPr>
                <w:rFonts w:eastAsia="Times New Roman" w:cs="Calibri" w:ascii="Calibri" w:hAnsi="Calibri" w:asciiTheme="minorHAnsi" w:hAnsiTheme="minorHAnsi"/>
                <w:i w:val="false"/>
                <w:iCs w:val="false"/>
                <w:sz w:val="24"/>
                <w:szCs w:val="24"/>
              </w:rPr>
              <w:t>Sprawozdanie z wykonania wydatków</w:t>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Style w:val="Tabela-Siatka"/>
        <w:tblW w:w="5000" w:type="pct"/>
        <w:jc w:val="start"/>
        <w:tblInd w:w="-714" w:type="dxa"/>
        <w:tblLayout w:type="fixed"/>
        <w:tblCellMar>
          <w:top w:w="0" w:type="dxa"/>
          <w:start w:w="108" w:type="dxa"/>
          <w:bottom w:w="0" w:type="dxa"/>
          <w:end w:w="108" w:type="dxa"/>
        </w:tblCellMar>
        <w:tblLook w:firstRow="1" w:noVBand="1" w:lastRow="0" w:firstColumn="1" w:lastColumn="0" w:noHBand="0" w:val="04a0"/>
      </w:tblPr>
      <w:tblGrid>
        <w:gridCol w:w="2204"/>
        <w:gridCol w:w="3142"/>
        <w:gridCol w:w="1806"/>
        <w:gridCol w:w="2060"/>
      </w:tblGrid>
      <w:tr>
        <w:trPr>
          <w:trHeight w:val="498" w:hRule="atLeast"/>
        </w:trPr>
        <w:tc>
          <w:tcPr>
            <w:tcW w:w="9212" w:type="dxa"/>
            <w:gridSpan w:val="4"/>
            <w:tcBorders/>
            <w:shd w:color="auto" w:fill="DDD9C3" w:themeFill="background2" w:themeFillShade="e6" w:val="clear"/>
            <w:vAlign w:val="center"/>
          </w:tcPr>
          <w:p>
            <w:pPr>
              <w:pStyle w:val="ListParagraph"/>
              <w:widowControl/>
              <w:numPr>
                <w:ilvl w:val="0"/>
                <w:numId w:val="1"/>
              </w:numPr>
              <w:spacing w:before="0" w:after="0"/>
              <w:contextualSpacing/>
              <w:jc w:val="start"/>
              <w:rPr>
                <w:rFonts w:ascii="Calibri" w:hAnsi="Calibri" w:cs="Verdana" w:asciiTheme="minorHAnsi" w:hAnsiTheme="minorHAnsi"/>
                <w:b/>
                <w:bCs/>
                <w:color w:val="auto"/>
                <w:sz w:val="20"/>
                <w:szCs w:val="20"/>
              </w:rPr>
            </w:pPr>
            <w:r>
              <w:rPr>
                <w:rFonts w:eastAsia="Times New Roman" w:cs="Verdana" w:ascii="Calibri" w:hAnsi="Calibri" w:asciiTheme="minorHAnsi" w:hAnsiTheme="minorHAnsi"/>
                <w:b/>
                <w:bCs/>
                <w:color w:val="auto"/>
                <w:kern w:val="0"/>
                <w:sz w:val="20"/>
                <w:szCs w:val="20"/>
                <w:lang w:val="pl-PL" w:eastAsia="pl-PL" w:bidi="ar-SA"/>
              </w:rPr>
              <w:t>Rozliczenie wydatków za rok …</w:t>
            </w:r>
          </w:p>
        </w:tc>
      </w:tr>
      <w:tr>
        <w:trPr>
          <w:trHeight w:val="498" w:hRule="atLeast"/>
        </w:trPr>
        <w:tc>
          <w:tcPr>
            <w:tcW w:w="2204" w:type="dxa"/>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sz w:val="20"/>
              </w:rPr>
            </w:pPr>
            <w:r>
              <w:rPr>
                <w:rFonts w:eastAsia="Times New Roman" w:cs="Times New Roman" w:ascii="Calibri" w:hAnsi="Calibri" w:asciiTheme="minorHAnsi" w:hAnsiTheme="minorHAnsi"/>
                <w:b/>
                <w:kern w:val="0"/>
                <w:sz w:val="20"/>
                <w:lang w:val="pl-PL" w:eastAsia="pl-PL" w:bidi="ar-SA"/>
              </w:rPr>
              <w:t>Lp.</w:t>
            </w:r>
          </w:p>
        </w:tc>
        <w:tc>
          <w:tcPr>
            <w:tcW w:w="3142" w:type="dxa"/>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sz w:val="20"/>
              </w:rPr>
            </w:pPr>
            <w:r>
              <w:rPr>
                <w:rFonts w:eastAsia="Times New Roman" w:cs="Times New Roman" w:ascii="Calibri" w:hAnsi="Calibri" w:asciiTheme="minorHAnsi" w:hAnsiTheme="minorHAnsi"/>
                <w:b/>
                <w:kern w:val="0"/>
                <w:sz w:val="20"/>
                <w:lang w:val="pl-PL" w:eastAsia="pl-PL" w:bidi="ar-SA"/>
              </w:rPr>
              <w:t>Rodzaj kosztu</w:t>
            </w:r>
          </w:p>
        </w:tc>
        <w:tc>
          <w:tcPr>
            <w:tcW w:w="1806" w:type="dxa"/>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sz w:val="20"/>
              </w:rPr>
            </w:pPr>
            <w:r>
              <w:rPr>
                <w:rFonts w:eastAsia="Times New Roman" w:cs="Times New Roman" w:ascii="Calibri" w:hAnsi="Calibri" w:asciiTheme="minorHAnsi" w:hAnsiTheme="minorHAnsi"/>
                <w:b/>
                <w:kern w:val="0"/>
                <w:sz w:val="20"/>
                <w:lang w:val="pl-PL" w:eastAsia="pl-PL" w:bidi="ar-SA"/>
              </w:rPr>
              <w:t>Koszty zgodnie z umową</w:t>
            </w:r>
          </w:p>
          <w:p>
            <w:pPr>
              <w:pStyle w:val="Normal"/>
              <w:widowControl/>
              <w:spacing w:before="0" w:after="0"/>
              <w:jc w:val="center"/>
              <w:rPr>
                <w:rFonts w:ascii="Calibri" w:hAnsi="Calibri" w:asciiTheme="minorHAnsi" w:hAnsiTheme="minorHAnsi"/>
                <w:b/>
                <w:sz w:val="20"/>
              </w:rPr>
            </w:pPr>
            <w:r>
              <w:rPr>
                <w:rFonts w:eastAsia="Times New Roman" w:cs="Times New Roman" w:ascii="Calibri" w:hAnsi="Calibri" w:asciiTheme="minorHAnsi" w:hAnsiTheme="minorHAnsi"/>
                <w:b/>
                <w:kern w:val="0"/>
                <w:sz w:val="20"/>
                <w:lang w:val="pl-PL" w:eastAsia="pl-PL" w:bidi="ar-SA"/>
              </w:rPr>
              <w:t>(w zł)</w:t>
            </w:r>
          </w:p>
        </w:tc>
        <w:tc>
          <w:tcPr>
            <w:tcW w:w="2060" w:type="dxa"/>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sz w:val="20"/>
              </w:rPr>
            </w:pPr>
            <w:r>
              <w:rPr>
                <w:rFonts w:eastAsia="Times New Roman" w:cs="Times New Roman" w:ascii="Calibri" w:hAnsi="Calibri" w:asciiTheme="minorHAnsi" w:hAnsiTheme="minorHAnsi"/>
                <w:b/>
                <w:kern w:val="0"/>
                <w:sz w:val="20"/>
                <w:lang w:val="pl-PL" w:eastAsia="pl-PL" w:bidi="ar-SA"/>
              </w:rPr>
              <w:t>Faktycznie poniesione wydatki</w:t>
            </w:r>
          </w:p>
          <w:p>
            <w:pPr>
              <w:pStyle w:val="Normal"/>
              <w:widowControl/>
              <w:spacing w:before="0" w:after="0"/>
              <w:jc w:val="center"/>
              <w:rPr>
                <w:rFonts w:ascii="Calibri" w:hAnsi="Calibri" w:asciiTheme="minorHAnsi" w:hAnsiTheme="minorHAnsi"/>
                <w:b/>
                <w:sz w:val="20"/>
              </w:rPr>
            </w:pPr>
            <w:r>
              <w:rPr>
                <w:rFonts w:eastAsia="Times New Roman" w:cs="Times New Roman" w:ascii="Calibri" w:hAnsi="Calibri" w:asciiTheme="minorHAnsi" w:hAnsiTheme="minorHAnsi"/>
                <w:b/>
                <w:kern w:val="0"/>
                <w:sz w:val="20"/>
                <w:lang w:val="pl-PL" w:eastAsia="pl-PL" w:bidi="ar-SA"/>
              </w:rPr>
              <w:t>(w zł)</w:t>
            </w:r>
          </w:p>
        </w:tc>
      </w:tr>
      <w:tr>
        <w:trPr/>
        <w:tc>
          <w:tcPr>
            <w:tcW w:w="2204" w:type="dxa"/>
            <w:tcBorders/>
            <w:shd w:color="auto" w:fill="DDD9C3" w:themeFill="background2" w:themeFillShade="e6" w:val="clear"/>
          </w:tcPr>
          <w:p>
            <w:pPr>
              <w:pStyle w:val="Normal"/>
              <w:widowControl/>
              <w:spacing w:before="0" w:after="0"/>
              <w:jc w:val="start"/>
              <w:rPr>
                <w:rFonts w:ascii="Calibri" w:hAnsi="Calibri" w:cs="Calibri" w:asciiTheme="minorHAnsi" w:cstheme="minorHAnsi" w:hAnsiTheme="minorHAnsi"/>
                <w:b/>
                <w:sz w:val="18"/>
                <w:szCs w:val="20"/>
              </w:rPr>
            </w:pPr>
            <w:r>
              <w:rPr>
                <w:rFonts w:eastAsia="Times New Roman" w:cs="Calibri" w:ascii="Calibri" w:hAnsi="Calibri" w:asciiTheme="minorHAnsi" w:cstheme="minorHAnsi" w:hAnsiTheme="minorHAnsi"/>
                <w:b/>
                <w:kern w:val="0"/>
                <w:sz w:val="18"/>
                <w:szCs w:val="20"/>
                <w:lang w:val="pl-PL" w:eastAsia="pl-PL" w:bidi="ar-SA"/>
              </w:rPr>
              <w:t>I.</w:t>
            </w:r>
          </w:p>
        </w:tc>
        <w:tc>
          <w:tcPr>
            <w:tcW w:w="4948" w:type="dxa"/>
            <w:gridSpan w:val="2"/>
            <w:tcBorders/>
            <w:shd w:color="auto" w:fill="DDD9C3" w:themeFill="background2" w:themeFillShade="e6" w:val="clear"/>
          </w:tcPr>
          <w:p>
            <w:pPr>
              <w:pStyle w:val="Normal"/>
              <w:widowControl/>
              <w:spacing w:before="0" w:after="0"/>
              <w:jc w:val="start"/>
              <w:rPr>
                <w:rFonts w:ascii="Calibri" w:hAnsi="Calibri" w:cs="Calibri" w:asciiTheme="minorHAnsi" w:cstheme="minorHAnsi" w:hAnsiTheme="minorHAnsi"/>
                <w:b/>
                <w:sz w:val="18"/>
                <w:szCs w:val="20"/>
              </w:rPr>
            </w:pPr>
            <w:r>
              <w:rPr>
                <w:rFonts w:eastAsia="Times New Roman" w:cs="Calibri" w:ascii="Calibri" w:hAnsi="Calibri" w:asciiTheme="minorHAnsi" w:cstheme="minorHAnsi" w:hAnsiTheme="minorHAnsi"/>
                <w:b/>
                <w:kern w:val="0"/>
                <w:sz w:val="18"/>
                <w:szCs w:val="20"/>
                <w:lang w:val="pl-PL" w:eastAsia="pl-PL" w:bidi="ar-SA"/>
              </w:rPr>
              <w:t>Koszty realizacji działań</w:t>
            </w:r>
          </w:p>
        </w:tc>
        <w:tc>
          <w:tcPr>
            <w:tcW w:w="2060" w:type="dxa"/>
            <w:tcBorders/>
            <w:shd w:color="auto" w:fill="DDD9C3" w:themeFill="background2" w:themeFillShade="e6" w:val="clear"/>
          </w:tcPr>
          <w:p>
            <w:pPr>
              <w:pStyle w:val="Normal"/>
              <w:widowControl/>
              <w:spacing w:before="0" w:after="0"/>
              <w:jc w:val="start"/>
              <w:rPr>
                <w:rFonts w:ascii="Calibri" w:hAnsi="Calibri" w:cs="Calibri" w:asciiTheme="minorHAnsi" w:cstheme="minorHAnsi" w:hAnsiTheme="minorHAnsi"/>
                <w:b/>
                <w:sz w:val="18"/>
                <w:szCs w:val="20"/>
              </w:rPr>
            </w:pPr>
            <w:r>
              <w:rPr>
                <w:rFonts w:eastAsia="Times New Roman" w:cs="Calibri" w:cstheme="minorHAnsi" w:ascii="Calibri" w:hAnsi="Calibri"/>
                <w:b/>
                <w:kern w:val="0"/>
                <w:sz w:val="18"/>
                <w:szCs w:val="20"/>
                <w:lang w:val="pl-PL" w:eastAsia="pl-PL" w:bidi="ar-SA"/>
              </w:rPr>
            </w:r>
          </w:p>
        </w:tc>
      </w:tr>
      <w:tr>
        <w:trPr/>
        <w:tc>
          <w:tcPr>
            <w:tcW w:w="2204"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w:t>
            </w:r>
          </w:p>
        </w:tc>
        <w:tc>
          <w:tcPr>
            <w:tcW w:w="3142"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Działanie 1</w:t>
            </w:r>
          </w:p>
        </w:tc>
        <w:tc>
          <w:tcPr>
            <w:tcW w:w="1806"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60"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4"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I.1.1.</w:t>
            </w:r>
          </w:p>
        </w:tc>
        <w:tc>
          <w:tcPr>
            <w:tcW w:w="3142"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6"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60"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4"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I.1.2.</w:t>
            </w:r>
          </w:p>
        </w:tc>
        <w:tc>
          <w:tcPr>
            <w:tcW w:w="3142"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6"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60"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4"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6"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60"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4"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w:t>
            </w:r>
          </w:p>
        </w:tc>
        <w:tc>
          <w:tcPr>
            <w:tcW w:w="3142"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Działanie 2</w:t>
            </w:r>
          </w:p>
        </w:tc>
        <w:tc>
          <w:tcPr>
            <w:tcW w:w="1806"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60"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4"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I.2.1.</w:t>
            </w:r>
          </w:p>
        </w:tc>
        <w:tc>
          <w:tcPr>
            <w:tcW w:w="3142"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6"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60"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4"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I.2.2.</w:t>
            </w:r>
          </w:p>
        </w:tc>
        <w:tc>
          <w:tcPr>
            <w:tcW w:w="3142"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6"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60"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4"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6"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60"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5346" w:type="dxa"/>
            <w:gridSpan w:val="2"/>
            <w:tcBorders/>
            <w:shd w:color="auto" w:fill="DDD9C3" w:themeFill="background2" w:themeFillShade="e6" w:val="clear"/>
          </w:tcPr>
          <w:p>
            <w:pPr>
              <w:pStyle w:val="Normal"/>
              <w:widowControl/>
              <w:spacing w:before="0" w:after="0"/>
              <w:jc w:val="start"/>
              <w:rPr>
                <w:rFonts w:ascii="Calibri" w:hAnsi="Calibri" w:cs="Calibri" w:asciiTheme="minorHAnsi" w:cstheme="minorHAnsi" w:hAnsiTheme="minorHAnsi"/>
                <w:b/>
                <w:sz w:val="18"/>
                <w:szCs w:val="20"/>
              </w:rPr>
            </w:pPr>
            <w:r>
              <w:rPr>
                <w:rFonts w:eastAsia="Times New Roman" w:cs="Calibri" w:ascii="Calibri" w:hAnsi="Calibri" w:asciiTheme="minorHAnsi" w:cstheme="minorHAnsi" w:hAnsiTheme="minorHAnsi"/>
                <w:b/>
                <w:kern w:val="0"/>
                <w:sz w:val="18"/>
                <w:szCs w:val="20"/>
                <w:lang w:val="pl-PL" w:eastAsia="pl-PL" w:bidi="ar-SA"/>
              </w:rPr>
              <w:t>Suma kosztów realizacji zadania</w:t>
            </w:r>
          </w:p>
        </w:tc>
        <w:tc>
          <w:tcPr>
            <w:tcW w:w="1806"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60"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4" w:type="dxa"/>
            <w:tcBorders/>
            <w:shd w:color="auto" w:fill="DDD9C3" w:themeFill="background2" w:themeFillShade="e6" w:val="clear"/>
          </w:tcPr>
          <w:p>
            <w:pPr>
              <w:pStyle w:val="Normal"/>
              <w:widowControl/>
              <w:spacing w:before="0" w:after="0"/>
              <w:jc w:val="start"/>
              <w:rPr>
                <w:rFonts w:ascii="Calibri" w:hAnsi="Calibri" w:cs="Calibri" w:asciiTheme="minorHAnsi" w:cstheme="minorHAnsi" w:hAnsiTheme="minorHAnsi"/>
                <w:b/>
                <w:sz w:val="18"/>
                <w:szCs w:val="20"/>
              </w:rPr>
            </w:pPr>
            <w:r>
              <w:rPr>
                <w:rFonts w:eastAsia="Times New Roman" w:cs="Calibri" w:ascii="Calibri" w:hAnsi="Calibri" w:asciiTheme="minorHAnsi" w:cstheme="minorHAnsi" w:hAnsiTheme="minorHAnsi"/>
                <w:b/>
                <w:kern w:val="0"/>
                <w:sz w:val="18"/>
                <w:szCs w:val="20"/>
                <w:lang w:val="pl-PL" w:eastAsia="pl-PL" w:bidi="ar-SA"/>
              </w:rPr>
              <w:t>II.</w:t>
            </w:r>
          </w:p>
        </w:tc>
        <w:tc>
          <w:tcPr>
            <w:tcW w:w="4948" w:type="dxa"/>
            <w:gridSpan w:val="2"/>
            <w:tcBorders/>
            <w:shd w:color="auto" w:fill="DDD9C3" w:themeFill="background2" w:themeFillShade="e6" w:val="clear"/>
          </w:tcPr>
          <w:p>
            <w:pPr>
              <w:pStyle w:val="Normal"/>
              <w:widowControl/>
              <w:spacing w:before="0" w:after="0"/>
              <w:jc w:val="start"/>
              <w:rPr>
                <w:rFonts w:ascii="Calibri" w:hAnsi="Calibri" w:cs="Calibri" w:asciiTheme="minorHAnsi" w:cstheme="minorHAnsi" w:hAnsiTheme="minorHAnsi"/>
                <w:b/>
                <w:sz w:val="18"/>
                <w:szCs w:val="20"/>
              </w:rPr>
            </w:pPr>
            <w:r>
              <w:rPr>
                <w:rFonts w:eastAsia="Times New Roman" w:cs="Calibri" w:ascii="Calibri" w:hAnsi="Calibri" w:asciiTheme="minorHAnsi" w:cstheme="minorHAnsi" w:hAnsiTheme="minorHAnsi"/>
                <w:b/>
                <w:kern w:val="0"/>
                <w:sz w:val="18"/>
                <w:szCs w:val="20"/>
                <w:lang w:val="pl-PL" w:eastAsia="pl-PL" w:bidi="ar-SA"/>
              </w:rPr>
              <w:t>Koszty administracyjne</w:t>
            </w:r>
          </w:p>
        </w:tc>
        <w:tc>
          <w:tcPr>
            <w:tcW w:w="2060" w:type="dxa"/>
            <w:tcBorders/>
            <w:shd w:color="auto" w:fill="DDD9C3" w:themeFill="background2" w:themeFillShade="e6" w:val="clear"/>
          </w:tcPr>
          <w:p>
            <w:pPr>
              <w:pStyle w:val="Normal"/>
              <w:widowControl/>
              <w:spacing w:before="0" w:after="0"/>
              <w:jc w:val="start"/>
              <w:rPr>
                <w:rFonts w:ascii="Calibri" w:hAnsi="Calibri" w:cs="Calibri" w:asciiTheme="minorHAnsi" w:cstheme="minorHAnsi" w:hAnsiTheme="minorHAnsi"/>
                <w:b/>
                <w:sz w:val="18"/>
                <w:szCs w:val="20"/>
              </w:rPr>
            </w:pPr>
            <w:r>
              <w:rPr>
                <w:rFonts w:eastAsia="Times New Roman" w:cs="Calibri" w:cstheme="minorHAnsi" w:ascii="Calibri" w:hAnsi="Calibri"/>
                <w:b/>
                <w:kern w:val="0"/>
                <w:sz w:val="18"/>
                <w:szCs w:val="20"/>
                <w:lang w:val="pl-PL" w:eastAsia="pl-PL" w:bidi="ar-SA"/>
              </w:rPr>
            </w:r>
          </w:p>
        </w:tc>
      </w:tr>
      <w:tr>
        <w:trPr/>
        <w:tc>
          <w:tcPr>
            <w:tcW w:w="2204"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II.1.</w:t>
            </w:r>
          </w:p>
        </w:tc>
        <w:tc>
          <w:tcPr>
            <w:tcW w:w="3142"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6"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60"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4"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II.2.</w:t>
            </w:r>
          </w:p>
        </w:tc>
        <w:tc>
          <w:tcPr>
            <w:tcW w:w="3142"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6"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60"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4"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6"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60"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5346" w:type="dxa"/>
            <w:gridSpan w:val="2"/>
            <w:tcBorders/>
            <w:shd w:color="auto" w:fill="DDD9C3" w:themeFill="background2" w:themeFillShade="e6" w:val="clear"/>
          </w:tcPr>
          <w:p>
            <w:pPr>
              <w:pStyle w:val="Normal"/>
              <w:widowControl/>
              <w:spacing w:before="0" w:after="0"/>
              <w:jc w:val="start"/>
              <w:rPr>
                <w:rFonts w:ascii="Calibri" w:hAnsi="Calibri" w:cs="Calibri" w:asciiTheme="minorHAnsi" w:cstheme="minorHAnsi" w:hAnsiTheme="minorHAnsi"/>
                <w:b/>
                <w:sz w:val="18"/>
                <w:szCs w:val="20"/>
              </w:rPr>
            </w:pPr>
            <w:r>
              <w:rPr>
                <w:rFonts w:eastAsia="Times New Roman" w:cs="Calibri" w:ascii="Calibri" w:hAnsi="Calibri" w:asciiTheme="minorHAnsi" w:cstheme="minorHAnsi" w:hAnsiTheme="minorHAnsi"/>
                <w:b/>
                <w:kern w:val="0"/>
                <w:sz w:val="18"/>
                <w:szCs w:val="20"/>
                <w:lang w:val="pl-PL" w:eastAsia="pl-PL" w:bidi="ar-SA"/>
              </w:rPr>
              <w:t>Suma kosztów administracyjnych</w:t>
            </w:r>
          </w:p>
        </w:tc>
        <w:tc>
          <w:tcPr>
            <w:tcW w:w="1806"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60"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5346" w:type="dxa"/>
            <w:gridSpan w:val="2"/>
            <w:tcBorders/>
            <w:shd w:color="auto" w:fill="DDD9C3" w:themeFill="background2" w:themeFillShade="e6" w:val="clear"/>
          </w:tcPr>
          <w:p>
            <w:pPr>
              <w:pStyle w:val="Normal"/>
              <w:widowControl/>
              <w:spacing w:before="0" w:after="0"/>
              <w:jc w:val="start"/>
              <w:rPr>
                <w:rFonts w:ascii="Calibri" w:hAnsi="Calibri" w:cs="Calibri" w:asciiTheme="minorHAnsi" w:cstheme="minorHAnsi" w:hAnsiTheme="minorHAnsi"/>
                <w:b/>
                <w:sz w:val="18"/>
                <w:szCs w:val="20"/>
              </w:rPr>
            </w:pPr>
            <w:r>
              <w:rPr>
                <w:rFonts w:eastAsia="Times New Roman" w:cs="Calibri" w:ascii="Calibri" w:hAnsi="Calibri" w:asciiTheme="minorHAnsi" w:cstheme="minorHAnsi" w:hAnsiTheme="minorHAnsi"/>
                <w:b/>
                <w:kern w:val="0"/>
                <w:sz w:val="18"/>
                <w:szCs w:val="20"/>
                <w:lang w:val="pl-PL" w:eastAsia="pl-PL" w:bidi="ar-SA"/>
              </w:rPr>
              <w:t>Suma wszystkich kosztów realizacji zadania</w:t>
            </w:r>
          </w:p>
        </w:tc>
        <w:tc>
          <w:tcPr>
            <w:tcW w:w="1806"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60" w:type="dxa"/>
            <w:tcBorders/>
          </w:tcPr>
          <w:p>
            <w:pPr>
              <w:pStyle w:val="Normal"/>
              <w:widowControl/>
              <w:spacing w:before="0" w:after="0"/>
              <w:jc w:val="star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start"/>
        <w:tblInd w:w="-717" w:type="dxa"/>
        <w:tblLayout w:type="fixed"/>
        <w:tblCellMar>
          <w:top w:w="0" w:type="dxa"/>
          <w:start w:w="70" w:type="dxa"/>
          <w:bottom w:w="0" w:type="dxa"/>
          <w:end w:w="70" w:type="dxa"/>
        </w:tblCellMar>
        <w:tblLook w:firstRow="0" w:noVBand="0" w:lastRow="0" w:firstColumn="0" w:lastColumn="0" w:noHBand="0" w:val="0000"/>
      </w:tblPr>
      <w:tblGrid>
        <w:gridCol w:w="483"/>
        <w:gridCol w:w="798"/>
        <w:gridCol w:w="5683"/>
        <w:gridCol w:w="914"/>
        <w:gridCol w:w="1334"/>
      </w:tblGrid>
      <w:tr>
        <w:trPr>
          <w:trHeight w:val="326" w:hRule="atLeast"/>
        </w:trPr>
        <w:tc>
          <w:tcPr>
            <w:tcW w:w="9212" w:type="dxa"/>
            <w:gridSpan w:val="5"/>
            <w:tcBorders>
              <w:top w:val="single" w:sz="6" w:space="0" w:color="000000"/>
              <w:start w:val="single" w:sz="6" w:space="0" w:color="000000"/>
              <w:bottom w:val="single" w:sz="4" w:space="0" w:color="000000"/>
              <w:end w:val="single" w:sz="4" w:space="0" w:color="000000"/>
            </w:tcBorders>
            <w:shd w:color="auto" w:fill="DDD9C3" w:val="clear"/>
          </w:tcPr>
          <w:p>
            <w:pPr>
              <w:pStyle w:val="Normal"/>
              <w:jc w:val="both"/>
              <w:rPr>
                <w:rFonts w:ascii="Calibri" w:hAnsi="Calibri" w:eastAsia="Arial" w:cs="Calibri" w:asciiTheme="minorHAnsi" w:hAnsiTheme="minorHAnsi"/>
                <w:b/>
                <w:color w:val="auto"/>
                <w:sz w:val="20"/>
                <w:szCs w:val="20"/>
              </w:rPr>
            </w:pPr>
            <w:r>
              <w:rPr>
                <w:rFonts w:cs="Calibri" w:ascii="Calibri" w:hAnsi="Calibri" w:asciiTheme="minorHAnsi" w:hAnsiTheme="minorHAnsi"/>
                <w:b/>
                <w:color w:val="auto"/>
                <w:sz w:val="20"/>
                <w:szCs w:val="20"/>
              </w:rPr>
              <w:t>2. Rozliczenie ze względu na źródło finansowania zadania publicznego</w:t>
            </w:r>
          </w:p>
        </w:tc>
      </w:tr>
      <w:tr>
        <w:trPr>
          <w:trHeight w:val="781" w:hRule="atLeast"/>
        </w:trPr>
        <w:tc>
          <w:tcPr>
            <w:tcW w:w="483" w:type="dxa"/>
            <w:tcBorders>
              <w:top w:val="single" w:sz="4" w:space="0" w:color="000000"/>
              <w:start w:val="single" w:sz="6" w:space="0" w:color="000000"/>
              <w:end w:val="single" w:sz="4" w:space="0" w:color="000000"/>
            </w:tcBorders>
            <w:shd w:color="auto" w:fill="DDD9C3" w:val="clear"/>
            <w:vAlign w:val="center"/>
          </w:tcPr>
          <w:p>
            <w:pPr>
              <w:pStyle w:val="Normal"/>
              <w:jc w:val="center"/>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Lp.</w:t>
            </w:r>
          </w:p>
        </w:tc>
        <w:tc>
          <w:tcPr>
            <w:tcW w:w="6481" w:type="dxa"/>
            <w:gridSpan w:val="2"/>
            <w:tcBorders>
              <w:top w:val="single" w:sz="4" w:space="0" w:color="000000"/>
              <w:start w:val="single" w:sz="4" w:space="0" w:color="000000"/>
              <w:end w:val="single" w:sz="4" w:space="0" w:color="000000"/>
            </w:tcBorders>
            <w:shd w:color="auto" w:fill="DDD9C3" w:val="clear"/>
            <w:vAlign w:val="center"/>
          </w:tcPr>
          <w:p>
            <w:pPr>
              <w:pStyle w:val="Normal"/>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Źródło finansowania</w:t>
            </w:r>
          </w:p>
        </w:tc>
        <w:tc>
          <w:tcPr>
            <w:tcW w:w="914" w:type="dxa"/>
            <w:tcBorders>
              <w:top w:val="single" w:sz="4" w:space="0" w:color="000000"/>
              <w:start w:val="single" w:sz="4" w:space="0" w:color="000000"/>
              <w:end w:val="single" w:sz="4" w:space="0" w:color="000000"/>
            </w:tcBorders>
            <w:shd w:color="auto" w:fill="DDD9C3" w:val="clear"/>
            <w:vAlign w:val="center"/>
          </w:tcPr>
          <w:p>
            <w:pPr>
              <w:pStyle w:val="Normal"/>
              <w:jc w:val="center"/>
              <w:rPr>
                <w:rFonts w:ascii="Calibri" w:hAnsi="Calibri" w:cs="Calibri" w:asciiTheme="minorHAnsi" w:hAnsiTheme="minorHAnsi"/>
                <w:b/>
                <w:color w:val="auto"/>
                <w:sz w:val="16"/>
                <w:szCs w:val="20"/>
              </w:rPr>
            </w:pPr>
            <w:r>
              <w:rPr>
                <w:rFonts w:cs="Calibri" w:ascii="Calibri" w:hAnsi="Calibri" w:asciiTheme="minorHAnsi" w:hAnsiTheme="minorHAnsi"/>
                <w:b/>
                <w:color w:val="auto"/>
                <w:sz w:val="16"/>
                <w:szCs w:val="20"/>
              </w:rPr>
              <w:t>Koszty zgodnie z umową</w:t>
            </w:r>
          </w:p>
        </w:tc>
        <w:tc>
          <w:tcPr>
            <w:tcW w:w="1334" w:type="dxa"/>
            <w:tcBorders>
              <w:top w:val="single" w:sz="4" w:space="0" w:color="000000"/>
              <w:start w:val="single" w:sz="4" w:space="0" w:color="000000"/>
              <w:end w:val="single" w:sz="4" w:space="0" w:color="000000"/>
            </w:tcBorders>
            <w:shd w:color="auto" w:fill="DDD9C3" w:val="clear"/>
            <w:vAlign w:val="center"/>
          </w:tcPr>
          <w:p>
            <w:pPr>
              <w:pStyle w:val="Normal"/>
              <w:jc w:val="center"/>
              <w:rPr>
                <w:rFonts w:ascii="Calibri" w:hAnsi="Calibri" w:cs="Verdana" w:asciiTheme="minorHAnsi" w:hAnsiTheme="minorHAnsi"/>
                <w:b/>
                <w:color w:val="auto"/>
                <w:sz w:val="16"/>
                <w:szCs w:val="16"/>
              </w:rPr>
            </w:pPr>
            <w:r>
              <w:rPr>
                <w:rFonts w:cs="Calibri" w:ascii="Calibri" w:hAnsi="Calibri" w:asciiTheme="minorHAnsi" w:hAnsiTheme="minorHAnsi"/>
                <w:b/>
                <w:color w:val="auto"/>
                <w:sz w:val="16"/>
                <w:szCs w:val="20"/>
              </w:rPr>
              <w:t>Faktycznie poniesione wydatki</w:t>
            </w:r>
          </w:p>
        </w:tc>
      </w:tr>
      <w:tr>
        <w:trPr>
          <w:trHeight w:val="103" w:hRule="atLeast"/>
        </w:trPr>
        <w:tc>
          <w:tcPr>
            <w:tcW w:w="483" w:type="dxa"/>
            <w:vMerge w:val="restart"/>
            <w:tcBorders>
              <w:top w:val="single" w:sz="4" w:space="0" w:color="000000"/>
              <w:start w:val="single" w:sz="6" w:space="0" w:color="000000"/>
              <w:end w:val="single" w:sz="4" w:space="0" w:color="000000"/>
            </w:tcBorders>
            <w:shd w:color="auto" w:fill="DDD9C3" w:val="clear"/>
            <w:vAlign w:val="center"/>
          </w:tcPr>
          <w:p>
            <w:pPr>
              <w:pStyle w:val="Normal"/>
              <w:jc w:val="center"/>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1</w:t>
            </w:r>
          </w:p>
        </w:tc>
        <w:tc>
          <w:tcPr>
            <w:tcW w:w="6481" w:type="dxa"/>
            <w:gridSpan w:val="2"/>
            <w:tcBorders>
              <w:top w:val="single" w:sz="4" w:space="0" w:color="000000"/>
              <w:start w:val="single" w:sz="4" w:space="0" w:color="000000"/>
              <w:bottom w:val="single" w:sz="4" w:space="0" w:color="000000"/>
              <w:end w:val="single" w:sz="4" w:space="0" w:color="000000"/>
            </w:tcBorders>
            <w:shd w:color="auto" w:fill="DDD9C3" w:themeFill="background2" w:themeFillShade="e6" w:val="clear"/>
            <w:vAlign w:val="center"/>
          </w:tcPr>
          <w:p>
            <w:pPr>
              <w:pStyle w:val="Normal"/>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Dotacja, w tym odsetki bankowe od dotacji oraz inne przychody ogółem:</w:t>
            </w:r>
          </w:p>
        </w:tc>
        <w:tc>
          <w:tcPr>
            <w:tcW w:w="914" w:type="dxa"/>
            <w:tcBorders>
              <w:top w:val="single" w:sz="6" w:space="0" w:color="000000"/>
              <w:start w:val="single" w:sz="4" w:space="0" w:color="000000"/>
              <w:bottom w:val="single" w:sz="4" w:space="0" w:color="000000"/>
              <w:end w:val="single" w:sz="4" w:space="0" w:color="000000"/>
            </w:tcBorders>
            <w:shd w:color="auto" w:fill="DDD9C3" w:themeFill="background2" w:themeFillShade="e6" w:val="clear"/>
            <w:vAlign w:val="center"/>
          </w:tcPr>
          <w:p>
            <w:pPr>
              <w:pStyle w:val="Normal"/>
              <w:jc w:val="end"/>
              <w:rPr>
                <w:rFonts w:ascii="Calibri" w:hAnsi="Calibri" w:cs="Calibri" w:asciiTheme="minorHAnsi" w:hAnsiTheme="minorHAnsi"/>
                <w:b/>
                <w:color w:val="auto"/>
                <w:sz w:val="22"/>
                <w:szCs w:val="22"/>
              </w:rPr>
            </w:pPr>
            <w:r>
              <w:rPr>
                <w:rFonts w:cs="Calibri" w:ascii="Calibri" w:hAnsi="Calibri"/>
                <w:b/>
                <w:color w:val="auto"/>
                <w:sz w:val="22"/>
                <w:szCs w:val="22"/>
              </w:rPr>
            </w:r>
          </w:p>
        </w:tc>
        <w:tc>
          <w:tcPr>
            <w:tcW w:w="1334" w:type="dxa"/>
            <w:tcBorders>
              <w:top w:val="single" w:sz="6" w:space="0" w:color="000000"/>
              <w:start w:val="single" w:sz="4" w:space="0" w:color="000000"/>
              <w:bottom w:val="single" w:sz="4" w:space="0" w:color="000000"/>
              <w:end w:val="single" w:sz="6"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65" w:hRule="atLeast"/>
        </w:trPr>
        <w:tc>
          <w:tcPr>
            <w:tcW w:w="483" w:type="dxa"/>
            <w:vMerge w:val="continue"/>
            <w:tcBorders>
              <w:top w:val="single" w:sz="6" w:space="0" w:color="000000"/>
              <w:start w:val="single" w:sz="6" w:space="0" w:color="000000"/>
              <w:end w:val="single" w:sz="4" w:space="0" w:color="000000"/>
            </w:tcBorders>
            <w:shd w:color="auto" w:fill="DDD9C3" w:val="clear"/>
            <w:vAlign w:val="center"/>
          </w:tcPr>
          <w:p>
            <w:pPr>
              <w:pStyle w:val="Normal"/>
              <w:jc w:val="center"/>
              <w:rPr>
                <w:rFonts w:ascii="Calibri" w:hAnsi="Calibri" w:cs="Calibri" w:asciiTheme="minorHAnsi" w:hAnsiTheme="minorHAnsi"/>
                <w:b/>
                <w:color w:val="auto"/>
                <w:sz w:val="20"/>
                <w:szCs w:val="20"/>
              </w:rPr>
            </w:pPr>
            <w:r>
              <w:rPr>
                <w:rFonts w:cs="Calibri" w:ascii="Calibri" w:hAnsi="Calibri"/>
                <w:b/>
                <w:color w:val="auto"/>
                <w:sz w:val="20"/>
                <w:szCs w:val="20"/>
              </w:rPr>
            </w:r>
          </w:p>
        </w:tc>
        <w:tc>
          <w:tcPr>
            <w:tcW w:w="798" w:type="dxa"/>
            <w:tcBorders>
              <w:top w:val="single" w:sz="4" w:space="0" w:color="000000"/>
              <w:start w:val="single" w:sz="4" w:space="0" w:color="000000"/>
              <w:bottom w:val="single" w:sz="4" w:space="0" w:color="000000"/>
              <w:end w:val="single" w:sz="4" w:space="0" w:color="000000"/>
            </w:tcBorders>
            <w:shd w:color="auto" w:fill="DDD9C3" w:themeFill="background2" w:themeFillShade="e6" w:val="clear"/>
            <w:vAlign w:val="center"/>
          </w:tcPr>
          <w:p>
            <w:pPr>
              <w:pStyle w:val="Normal"/>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1.1</w:t>
            </w:r>
          </w:p>
        </w:tc>
        <w:tc>
          <w:tcPr>
            <w:tcW w:w="5683" w:type="dxa"/>
            <w:tcBorders>
              <w:top w:val="single" w:sz="4" w:space="0" w:color="000000"/>
              <w:start w:val="single" w:sz="4" w:space="0" w:color="000000"/>
              <w:bottom w:val="single" w:sz="4" w:space="0" w:color="000000"/>
              <w:end w:val="single" w:sz="4" w:space="0" w:color="000000"/>
            </w:tcBorders>
            <w:shd w:color="auto" w:fill="DDD9C3" w:themeFill="background2" w:themeFillShade="e6" w:val="clear"/>
            <w:vAlign w:val="center"/>
          </w:tcPr>
          <w:p>
            <w:pPr>
              <w:pStyle w:val="Normal"/>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Kwota dotacji</w:t>
            </w:r>
          </w:p>
        </w:tc>
        <w:tc>
          <w:tcPr>
            <w:tcW w:w="914"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start w:val="single" w:sz="4" w:space="0" w:color="000000"/>
              <w:bottom w:val="single" w:sz="4" w:space="0" w:color="000000"/>
              <w:end w:val="single" w:sz="6"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start w:val="single" w:sz="6" w:space="0" w:color="000000"/>
              <w:end w:val="single" w:sz="4" w:space="0" w:color="000000"/>
            </w:tcBorders>
            <w:shd w:color="auto" w:fill="DDD9C3" w:val="clear"/>
            <w:vAlign w:val="center"/>
          </w:tcPr>
          <w:p>
            <w:pPr>
              <w:pStyle w:val="Normal"/>
              <w:jc w:val="center"/>
              <w:rPr>
                <w:rFonts w:ascii="Calibri" w:hAnsi="Calibri" w:cs="Calibri" w:asciiTheme="minorHAnsi" w:hAnsiTheme="minorHAnsi"/>
                <w:b/>
                <w:color w:val="auto"/>
                <w:sz w:val="20"/>
                <w:szCs w:val="20"/>
              </w:rPr>
            </w:pPr>
            <w:r>
              <w:rPr>
                <w:rFonts w:cs="Calibri" w:ascii="Calibri" w:hAnsi="Calibri"/>
                <w:b/>
                <w:color w:val="auto"/>
                <w:sz w:val="20"/>
                <w:szCs w:val="20"/>
              </w:rPr>
            </w:r>
          </w:p>
        </w:tc>
        <w:tc>
          <w:tcPr>
            <w:tcW w:w="798" w:type="dxa"/>
            <w:tcBorders>
              <w:top w:val="single" w:sz="4" w:space="0" w:color="000000"/>
              <w:start w:val="single" w:sz="4" w:space="0" w:color="000000"/>
              <w:bottom w:val="single" w:sz="4" w:space="0" w:color="000000"/>
              <w:end w:val="single" w:sz="4" w:space="0" w:color="000000"/>
            </w:tcBorders>
            <w:shd w:color="auto" w:fill="DDD9C3" w:themeFill="background2" w:themeFillShade="e6" w:val="clear"/>
            <w:vAlign w:val="center"/>
          </w:tcPr>
          <w:p>
            <w:pPr>
              <w:pStyle w:val="Normal"/>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1.2</w:t>
            </w:r>
          </w:p>
        </w:tc>
        <w:tc>
          <w:tcPr>
            <w:tcW w:w="5683" w:type="dxa"/>
            <w:tcBorders>
              <w:top w:val="single" w:sz="4" w:space="0" w:color="000000"/>
              <w:start w:val="single" w:sz="4" w:space="0" w:color="000000"/>
              <w:bottom w:val="single" w:sz="4" w:space="0" w:color="000000"/>
              <w:end w:val="single" w:sz="4" w:space="0" w:color="000000"/>
            </w:tcBorders>
            <w:shd w:color="auto" w:fill="DDD9C3" w:themeFill="background2" w:themeFillShade="e6" w:val="clear"/>
            <w:vAlign w:val="center"/>
          </w:tcPr>
          <w:p>
            <w:pPr>
              <w:pStyle w:val="Normal"/>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Odsetki bankowe od dotacji</w:t>
            </w:r>
          </w:p>
        </w:tc>
        <w:tc>
          <w:tcPr>
            <w:tcW w:w="914" w:type="dxa"/>
            <w:tcBorders>
              <w:top w:val="single" w:sz="4" w:space="0" w:color="000000"/>
              <w:start w:val="single" w:sz="4" w:space="0" w:color="000000"/>
              <w:bottom w:val="single" w:sz="4" w:space="0" w:color="000000"/>
              <w:end w:val="single" w:sz="4" w:space="0" w:color="000000"/>
            </w:tcBorders>
            <w:shd w:color="auto" w:fill="DDD9C3" w:themeFill="background2" w:themeFillShade="e6" w:val="clear"/>
            <w:vAlign w:val="center"/>
          </w:tcPr>
          <w:p>
            <w:pPr>
              <w:pStyle w:val="Normal"/>
              <w:jc w:val="end"/>
              <w:rPr>
                <w:rFonts w:ascii="Calibri" w:hAnsi="Calibri" w:cs="Calibri" w:asciiTheme="minorHAnsi" w:hAnsiTheme="minorHAnsi"/>
                <w:b/>
                <w:color w:val="auto"/>
                <w:sz w:val="22"/>
                <w:szCs w:val="22"/>
              </w:rPr>
            </w:pPr>
            <w:r>
              <w:rPr>
                <w:rFonts w:cs="Calibri" w:ascii="Calibri" w:hAnsi="Calibri"/>
                <w:b/>
                <w:color w:val="auto"/>
                <w:sz w:val="22"/>
                <w:szCs w:val="22"/>
              </w:rPr>
            </w:r>
          </w:p>
        </w:tc>
        <w:tc>
          <w:tcPr>
            <w:tcW w:w="1334" w:type="dxa"/>
            <w:tcBorders>
              <w:top w:val="single" w:sz="4" w:space="0" w:color="000000"/>
              <w:start w:val="single" w:sz="4" w:space="0" w:color="000000"/>
              <w:bottom w:val="single" w:sz="4" w:space="0" w:color="000000"/>
              <w:end w:val="single" w:sz="6"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start w:val="single" w:sz="6" w:space="0" w:color="000000"/>
              <w:end w:val="single" w:sz="4" w:space="0" w:color="000000"/>
            </w:tcBorders>
            <w:shd w:color="auto" w:fill="DDD9C3" w:val="clear"/>
            <w:vAlign w:val="center"/>
          </w:tcPr>
          <w:p>
            <w:pPr>
              <w:pStyle w:val="Normal"/>
              <w:jc w:val="center"/>
              <w:rPr>
                <w:rFonts w:ascii="Calibri" w:hAnsi="Calibri" w:cs="Calibri" w:asciiTheme="minorHAnsi" w:hAnsiTheme="minorHAnsi"/>
                <w:b/>
                <w:color w:val="auto"/>
                <w:sz w:val="20"/>
                <w:szCs w:val="20"/>
              </w:rPr>
            </w:pPr>
            <w:r>
              <w:rPr>
                <w:rFonts w:cs="Calibri" w:ascii="Calibri" w:hAnsi="Calibri"/>
                <w:b/>
                <w:color w:val="auto"/>
                <w:sz w:val="20"/>
                <w:szCs w:val="20"/>
              </w:rPr>
            </w:r>
          </w:p>
        </w:tc>
        <w:tc>
          <w:tcPr>
            <w:tcW w:w="798" w:type="dxa"/>
            <w:tcBorders>
              <w:top w:val="single" w:sz="4" w:space="0" w:color="000000"/>
              <w:start w:val="single" w:sz="4" w:space="0" w:color="000000"/>
              <w:end w:val="single" w:sz="4" w:space="0" w:color="000000"/>
            </w:tcBorders>
            <w:shd w:color="auto" w:fill="DDD9C3" w:themeFill="background2" w:themeFillShade="e6" w:val="clear"/>
            <w:vAlign w:val="center"/>
          </w:tcPr>
          <w:p>
            <w:pPr>
              <w:pStyle w:val="Normal"/>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1.3</w:t>
            </w:r>
          </w:p>
        </w:tc>
        <w:tc>
          <w:tcPr>
            <w:tcW w:w="5683" w:type="dxa"/>
            <w:tcBorders>
              <w:top w:val="single" w:sz="4" w:space="0" w:color="000000"/>
              <w:start w:val="single" w:sz="4" w:space="0" w:color="000000"/>
              <w:end w:val="single" w:sz="4" w:space="0" w:color="000000"/>
            </w:tcBorders>
            <w:shd w:color="auto" w:fill="DDD9C3" w:themeFill="background2" w:themeFillShade="e6" w:val="clear"/>
            <w:vAlign w:val="center"/>
          </w:tcPr>
          <w:p>
            <w:pPr>
              <w:pStyle w:val="Normal"/>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Inne przychody</w:t>
            </w:r>
          </w:p>
        </w:tc>
        <w:tc>
          <w:tcPr>
            <w:tcW w:w="914" w:type="dxa"/>
            <w:tcBorders>
              <w:top w:val="single" w:sz="4" w:space="0" w:color="000000"/>
              <w:start w:val="single" w:sz="4" w:space="0" w:color="000000"/>
              <w:end w:val="single" w:sz="4" w:space="0" w:color="000000"/>
            </w:tcBorders>
            <w:shd w:color="auto" w:fill="DDD9C3" w:themeFill="background2" w:themeFillShade="e6" w:val="clear"/>
            <w:vAlign w:val="center"/>
          </w:tcPr>
          <w:p>
            <w:pPr>
              <w:pStyle w:val="Normal"/>
              <w:jc w:val="end"/>
              <w:rPr>
                <w:rFonts w:ascii="Calibri" w:hAnsi="Calibri" w:cs="Calibri" w:asciiTheme="minorHAnsi" w:hAnsiTheme="minorHAnsi"/>
                <w:b/>
                <w:color w:val="auto"/>
                <w:sz w:val="22"/>
                <w:szCs w:val="22"/>
              </w:rPr>
            </w:pPr>
            <w:r>
              <w:rPr>
                <w:rFonts w:cs="Calibri" w:ascii="Calibri" w:hAnsi="Calibri"/>
                <w:b/>
                <w:color w:val="auto"/>
                <w:sz w:val="22"/>
                <w:szCs w:val="22"/>
              </w:rPr>
            </w:r>
          </w:p>
        </w:tc>
        <w:tc>
          <w:tcPr>
            <w:tcW w:w="1334" w:type="dxa"/>
            <w:tcBorders>
              <w:top w:val="single" w:sz="4" w:space="0" w:color="000000"/>
              <w:start w:val="single" w:sz="4" w:space="0" w:color="000000"/>
              <w:end w:val="single" w:sz="6"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24" w:hRule="atLeast"/>
        </w:trPr>
        <w:tc>
          <w:tcPr>
            <w:tcW w:w="483" w:type="dxa"/>
            <w:vMerge w:val="restart"/>
            <w:tcBorders>
              <w:top w:val="single" w:sz="4" w:space="0" w:color="000000"/>
              <w:start w:val="single" w:sz="6" w:space="0" w:color="000000"/>
              <w:bottom w:val="single" w:sz="4" w:space="0" w:color="000000"/>
              <w:end w:val="single" w:sz="4" w:space="0" w:color="000000"/>
            </w:tcBorders>
            <w:shd w:color="auto" w:fill="DDD9C3" w:val="clear"/>
            <w:vAlign w:val="center"/>
          </w:tcPr>
          <w:p>
            <w:pPr>
              <w:pStyle w:val="Normal"/>
              <w:jc w:val="center"/>
              <w:rPr>
                <w:rFonts w:ascii="Calibri" w:hAnsi="Calibri" w:cs="Calibri" w:asciiTheme="minorHAnsi" w:hAnsiTheme="minorHAnsi"/>
                <w:b/>
                <w:bCs/>
                <w:color w:val="auto"/>
                <w:sz w:val="20"/>
                <w:szCs w:val="20"/>
              </w:rPr>
            </w:pPr>
            <w:r>
              <w:rPr>
                <w:rFonts w:cs="Calibri" w:ascii="Calibri" w:hAnsi="Calibri"/>
                <w:b/>
                <w:bCs/>
                <w:color w:val="auto"/>
                <w:sz w:val="20"/>
                <w:szCs w:val="20"/>
              </w:rPr>
            </w:r>
          </w:p>
          <w:p>
            <w:pPr>
              <w:pStyle w:val="Normal"/>
              <w:jc w:val="center"/>
              <w:rPr>
                <w:rFonts w:ascii="Calibri" w:hAnsi="Calibri" w:cs="Calibri" w:asciiTheme="minorHAnsi" w:hAnsiTheme="minorHAnsi"/>
                <w:b/>
                <w:bCs/>
                <w:color w:val="auto"/>
                <w:sz w:val="20"/>
                <w:szCs w:val="20"/>
              </w:rPr>
            </w:pPr>
            <w:r>
              <w:rPr>
                <w:rFonts w:cs="Calibri" w:ascii="Calibri" w:hAnsi="Calibri" w:asciiTheme="minorHAnsi" w:hAnsiTheme="minorHAnsi"/>
                <w:b/>
                <w:bCs/>
                <w:color w:val="auto"/>
                <w:sz w:val="20"/>
                <w:szCs w:val="20"/>
              </w:rPr>
              <w:t>2</w:t>
            </w:r>
          </w:p>
          <w:p>
            <w:pPr>
              <w:pStyle w:val="Normal"/>
              <w:jc w:val="center"/>
              <w:rPr>
                <w:rFonts w:ascii="Calibri" w:hAnsi="Calibri" w:cs="Calibri" w:asciiTheme="minorHAnsi" w:hAnsiTheme="minorHAnsi"/>
                <w:b/>
                <w:bCs/>
                <w:color w:val="auto"/>
                <w:sz w:val="20"/>
                <w:szCs w:val="20"/>
              </w:rPr>
            </w:pPr>
            <w:r>
              <w:rPr>
                <w:rFonts w:cs="Calibri" w:ascii="Calibri" w:hAnsi="Calibri"/>
                <w:b/>
                <w:bCs/>
                <w:color w:val="auto"/>
                <w:sz w:val="20"/>
                <w:szCs w:val="20"/>
              </w:rPr>
            </w:r>
          </w:p>
        </w:tc>
        <w:tc>
          <w:tcPr>
            <w:tcW w:w="6481" w:type="dxa"/>
            <w:gridSpan w:val="2"/>
            <w:tcBorders>
              <w:top w:val="single" w:sz="4" w:space="0" w:color="000000"/>
              <w:start w:val="single" w:sz="4" w:space="0" w:color="000000"/>
              <w:end w:val="single" w:sz="4" w:space="0" w:color="000000"/>
            </w:tcBorders>
            <w:shd w:color="auto" w:fill="DDD9C3" w:themeFill="background2" w:themeFillShade="e6" w:val="clear"/>
          </w:tcPr>
          <w:p>
            <w:pPr>
              <w:pStyle w:val="Normal"/>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Inne środki finansowe ogółem</w:t>
            </w:r>
            <w:bookmarkStart w:id="1" w:name="_Ref450832638"/>
            <w:r>
              <w:rPr>
                <w:rStyle w:val="FootnoteReference"/>
                <w:rFonts w:cs="Calibri" w:ascii="Calibri" w:hAnsi="Calibri" w:asciiTheme="minorHAnsi" w:hAnsiTheme="minorHAnsi"/>
                <w:color w:val="auto"/>
                <w:sz w:val="20"/>
                <w:szCs w:val="20"/>
              </w:rPr>
              <w:footnoteReference w:id="3"/>
            </w:r>
            <w:bookmarkEnd w:id="1"/>
            <w:r>
              <w:rPr>
                <w:rFonts w:cs="Calibri" w:ascii="Calibri" w:hAnsi="Calibri" w:asciiTheme="minorHAnsi" w:hAnsiTheme="minorHAnsi"/>
                <w:color w:val="auto"/>
                <w:sz w:val="20"/>
                <w:szCs w:val="20"/>
                <w:vertAlign w:val="superscript"/>
              </w:rPr>
              <w:t>)</w:t>
            </w:r>
            <w:r>
              <w:rPr>
                <w:rFonts w:cs="Calibri" w:ascii="Calibri" w:hAnsi="Calibri" w:asciiTheme="minorHAnsi" w:hAnsiTheme="minorHAnsi"/>
                <w:b/>
                <w:color w:val="auto"/>
                <w:sz w:val="20"/>
                <w:szCs w:val="20"/>
              </w:rPr>
              <w:t>:</w:t>
            </w:r>
          </w:p>
          <w:p>
            <w:pPr>
              <w:pStyle w:val="Normal"/>
              <w:rPr>
                <w:rFonts w:ascii="Calibri" w:hAnsi="Calibri" w:cs="Calibri" w:asciiTheme="minorHAnsi" w:hAnsiTheme="minorHAnsi"/>
                <w:color w:val="auto"/>
                <w:sz w:val="20"/>
                <w:szCs w:val="20"/>
              </w:rPr>
            </w:pPr>
            <w:r>
              <w:rPr>
                <w:rFonts w:cs="Calibri" w:ascii="Calibri" w:hAnsi="Calibri" w:asciiTheme="minorHAnsi" w:hAnsiTheme="minorHAnsi"/>
                <w:color w:val="auto"/>
                <w:sz w:val="20"/>
                <w:szCs w:val="20"/>
              </w:rPr>
              <w:t>(należy zsumować środki finansowe wymienione w pkt 2.1–2.4)</w:t>
            </w:r>
          </w:p>
        </w:tc>
        <w:tc>
          <w:tcPr>
            <w:tcW w:w="914" w:type="dxa"/>
            <w:tcBorders>
              <w:top w:val="single" w:sz="4" w:space="0" w:color="000000"/>
              <w:start w:val="single" w:sz="4" w:space="0" w:color="000000"/>
              <w:end w:val="single" w:sz="4"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start w:val="single" w:sz="4" w:space="0" w:color="000000"/>
              <w:end w:val="single" w:sz="6"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b/>
                <w:color w:val="auto"/>
                <w:sz w:val="22"/>
                <w:szCs w:val="22"/>
              </w:rPr>
            </w:r>
          </w:p>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317" w:hRule="atLeast"/>
        </w:trPr>
        <w:tc>
          <w:tcPr>
            <w:tcW w:w="483" w:type="dxa"/>
            <w:vMerge w:val="continue"/>
            <w:tcBorders>
              <w:start w:val="single" w:sz="6" w:space="0" w:color="000000"/>
              <w:end w:val="single" w:sz="4" w:space="0" w:color="000000"/>
            </w:tcBorders>
            <w:shd w:color="auto" w:fill="DDD9C3" w:val="clear"/>
            <w:vAlign w:val="center"/>
          </w:tcPr>
          <w:p>
            <w:pPr>
              <w:pStyle w:val="Normal"/>
              <w:jc w:val="center"/>
              <w:rPr>
                <w:rFonts w:ascii="Calibri" w:hAnsi="Calibri" w:cs="Calibri" w:asciiTheme="minorHAnsi" w:hAnsiTheme="minorHAnsi"/>
                <w:b/>
                <w:bCs/>
                <w:color w:val="auto"/>
                <w:sz w:val="20"/>
                <w:szCs w:val="20"/>
              </w:rPr>
            </w:pPr>
            <w:r>
              <w:rPr>
                <w:rFonts w:cs="Calibri" w:ascii="Calibri" w:hAnsi="Calibri"/>
                <w:b/>
                <w:bCs/>
                <w:color w:val="auto"/>
                <w:sz w:val="20"/>
                <w:szCs w:val="20"/>
              </w:rPr>
            </w:r>
          </w:p>
        </w:tc>
        <w:tc>
          <w:tcPr>
            <w:tcW w:w="798" w:type="dxa"/>
            <w:tcBorders>
              <w:top w:val="single" w:sz="4" w:space="0" w:color="000000"/>
              <w:start w:val="single" w:sz="4" w:space="0" w:color="000000"/>
              <w:bottom w:val="single" w:sz="4" w:space="0" w:color="000000"/>
              <w:end w:val="single" w:sz="4" w:space="0" w:color="000000"/>
            </w:tcBorders>
            <w:shd w:color="auto" w:fill="DDD9C3" w:themeFill="background2" w:themeFillShade="e6" w:val="clear"/>
            <w:vAlign w:val="center"/>
          </w:tcPr>
          <w:p>
            <w:pPr>
              <w:pStyle w:val="Normal"/>
              <w:jc w:val="center"/>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2.1</w:t>
            </w:r>
          </w:p>
        </w:tc>
        <w:tc>
          <w:tcPr>
            <w:tcW w:w="5683" w:type="dxa"/>
            <w:tcBorders>
              <w:top w:val="single" w:sz="4" w:space="0" w:color="000000"/>
              <w:start w:val="single" w:sz="4" w:space="0" w:color="000000"/>
              <w:bottom w:val="single" w:sz="4" w:space="0" w:color="000000"/>
              <w:end w:val="single" w:sz="4" w:space="0" w:color="000000"/>
            </w:tcBorders>
            <w:shd w:color="auto" w:fill="DDD9C3" w:themeFill="background2" w:themeFillShade="e6" w:val="clear"/>
            <w:vAlign w:val="center"/>
          </w:tcPr>
          <w:p>
            <w:pPr>
              <w:pStyle w:val="Normal"/>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Środki finansowe własne</w:t>
            </w:r>
          </w:p>
        </w:tc>
        <w:tc>
          <w:tcPr>
            <w:tcW w:w="914"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start w:val="single" w:sz="4" w:space="0" w:color="000000"/>
              <w:bottom w:val="single" w:sz="4" w:space="0" w:color="000000"/>
              <w:end w:val="single" w:sz="6"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37" w:hRule="atLeast"/>
        </w:trPr>
        <w:tc>
          <w:tcPr>
            <w:tcW w:w="483" w:type="dxa"/>
            <w:vMerge w:val="continue"/>
            <w:tcBorders>
              <w:start w:val="single" w:sz="6" w:space="0" w:color="000000"/>
              <w:end w:val="single" w:sz="4" w:space="0" w:color="000000"/>
            </w:tcBorders>
            <w:shd w:color="auto" w:fill="DDD9C3" w:val="clear"/>
            <w:vAlign w:val="center"/>
          </w:tcPr>
          <w:p>
            <w:pPr>
              <w:pStyle w:val="Normal"/>
              <w:jc w:val="center"/>
              <w:rPr>
                <w:rFonts w:ascii="Calibri" w:hAnsi="Calibri" w:cs="Calibri" w:asciiTheme="minorHAnsi" w:hAnsiTheme="minorHAnsi"/>
                <w:b/>
                <w:bCs/>
                <w:color w:val="auto"/>
                <w:sz w:val="20"/>
                <w:szCs w:val="20"/>
              </w:rPr>
            </w:pPr>
            <w:r>
              <w:rPr>
                <w:rFonts w:cs="Calibri" w:ascii="Calibri" w:hAnsi="Calibri"/>
                <w:b/>
                <w:bCs/>
                <w:color w:val="auto"/>
                <w:sz w:val="20"/>
                <w:szCs w:val="20"/>
              </w:rPr>
            </w:r>
          </w:p>
        </w:tc>
        <w:tc>
          <w:tcPr>
            <w:tcW w:w="798" w:type="dxa"/>
            <w:tcBorders>
              <w:top w:val="single" w:sz="4" w:space="0" w:color="000000"/>
              <w:start w:val="single" w:sz="4" w:space="0" w:color="000000"/>
              <w:end w:val="single" w:sz="4" w:space="0" w:color="000000"/>
            </w:tcBorders>
            <w:shd w:color="auto" w:fill="DDD9C3" w:themeFill="background2" w:themeFillShade="e6" w:val="clear"/>
            <w:vAlign w:val="center"/>
          </w:tcPr>
          <w:p>
            <w:pPr>
              <w:pStyle w:val="Normal"/>
              <w:jc w:val="center"/>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2.2</w:t>
            </w:r>
          </w:p>
        </w:tc>
        <w:tc>
          <w:tcPr>
            <w:tcW w:w="5683" w:type="dxa"/>
            <w:tcBorders>
              <w:top w:val="single" w:sz="4" w:space="0" w:color="000000"/>
              <w:start w:val="single" w:sz="4" w:space="0" w:color="000000"/>
              <w:end w:val="single" w:sz="4" w:space="0" w:color="000000"/>
            </w:tcBorders>
            <w:shd w:color="auto" w:fill="DDD9C3" w:themeFill="background2" w:themeFillShade="e6" w:val="clear"/>
            <w:vAlign w:val="center"/>
          </w:tcPr>
          <w:p>
            <w:pPr>
              <w:pStyle w:val="Normal"/>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Świadczenia pieniężne od odbiorców zadania publicznego</w:t>
            </w:r>
          </w:p>
        </w:tc>
        <w:tc>
          <w:tcPr>
            <w:tcW w:w="914" w:type="dxa"/>
            <w:tcBorders>
              <w:top w:val="single" w:sz="4" w:space="0" w:color="000000"/>
              <w:start w:val="single" w:sz="4" w:space="0" w:color="000000"/>
              <w:end w:val="single" w:sz="4"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start w:val="single" w:sz="4" w:space="0" w:color="000000"/>
              <w:end w:val="single" w:sz="6"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08" w:hRule="atLeast"/>
        </w:trPr>
        <w:tc>
          <w:tcPr>
            <w:tcW w:w="483" w:type="dxa"/>
            <w:vMerge w:val="continue"/>
            <w:tcBorders>
              <w:start w:val="single" w:sz="6" w:space="0" w:color="000000"/>
              <w:end w:val="single" w:sz="4" w:space="0" w:color="000000"/>
            </w:tcBorders>
            <w:shd w:color="auto" w:fill="DDD9C3" w:val="clear"/>
            <w:vAlign w:val="center"/>
          </w:tcPr>
          <w:p>
            <w:pPr>
              <w:pStyle w:val="Normal"/>
              <w:jc w:val="center"/>
              <w:rPr>
                <w:rFonts w:ascii="Calibri" w:hAnsi="Calibri" w:cs="Calibri" w:asciiTheme="minorHAnsi" w:hAnsiTheme="minorHAnsi"/>
                <w:b/>
                <w:bCs/>
                <w:color w:val="auto"/>
                <w:sz w:val="20"/>
                <w:szCs w:val="20"/>
              </w:rPr>
            </w:pPr>
            <w:r>
              <w:rPr>
                <w:rFonts w:cs="Calibri" w:ascii="Calibri" w:hAnsi="Calibri"/>
                <w:b/>
                <w:bCs/>
                <w:color w:val="auto"/>
                <w:sz w:val="20"/>
                <w:szCs w:val="20"/>
              </w:rPr>
            </w:r>
          </w:p>
        </w:tc>
        <w:tc>
          <w:tcPr>
            <w:tcW w:w="798" w:type="dxa"/>
            <w:vMerge w:val="restart"/>
            <w:tcBorders>
              <w:top w:val="single" w:sz="6" w:space="0" w:color="000000"/>
              <w:start w:val="single" w:sz="4" w:space="0" w:color="000000"/>
              <w:bottom w:val="single" w:sz="6" w:space="0" w:color="000000"/>
              <w:end w:val="single" w:sz="6" w:space="0" w:color="000000"/>
            </w:tcBorders>
            <w:shd w:color="auto" w:fill="DDD9C3" w:themeFill="background2" w:themeFillShade="e6" w:val="clear"/>
            <w:vAlign w:val="center"/>
          </w:tcPr>
          <w:p>
            <w:pPr>
              <w:pStyle w:val="Normal"/>
              <w:jc w:val="center"/>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2.3</w:t>
            </w:r>
          </w:p>
        </w:tc>
        <w:tc>
          <w:tcPr>
            <w:tcW w:w="5683" w:type="dxa"/>
            <w:tcBorders>
              <w:top w:val="single" w:sz="6" w:space="0" w:color="000000"/>
              <w:start w:val="single" w:sz="6" w:space="0" w:color="000000"/>
              <w:bottom w:val="single" w:sz="4" w:space="0" w:color="000000"/>
              <w:end w:val="single" w:sz="4" w:space="0" w:color="000000"/>
            </w:tcBorders>
            <w:shd w:color="auto" w:fill="DDD9C3" w:themeFill="background2" w:themeFillShade="e6" w:val="clear"/>
            <w:vAlign w:val="center"/>
          </w:tcPr>
          <w:p>
            <w:pPr>
              <w:pStyle w:val="Normal"/>
              <w:rPr>
                <w:rFonts w:ascii="Calibri" w:hAnsi="Calibri" w:cs="Calibri" w:asciiTheme="minorHAnsi" w:hAnsiTheme="minorHAnsi"/>
                <w:b/>
                <w:color w:val="auto"/>
                <w:sz w:val="20"/>
                <w:szCs w:val="20"/>
                <w:vertAlign w:val="superscript"/>
              </w:rPr>
            </w:pPr>
            <w:r>
              <w:rPr>
                <w:rFonts w:cs="Calibri" w:ascii="Calibri" w:hAnsi="Calibri" w:asciiTheme="minorHAnsi" w:hAnsiTheme="minorHAnsi"/>
                <w:b/>
                <w:color w:val="auto"/>
                <w:sz w:val="20"/>
                <w:szCs w:val="20"/>
              </w:rPr>
              <w:t>Środki finansowe z innych źródeł publicznych</w:t>
            </w:r>
            <w:r>
              <w:rPr>
                <w:rFonts w:cs="Calibri" w:ascii="Calibri" w:hAnsi="Calibri" w:asciiTheme="minorHAnsi" w:hAnsiTheme="minorHAnsi"/>
                <w:color w:val="auto"/>
                <w:sz w:val="20"/>
                <w:szCs w:val="20"/>
                <w:vertAlign w:val="superscript"/>
              </w:rPr>
              <w:t xml:space="preserve">2), </w:t>
            </w:r>
            <w:r>
              <w:rPr>
                <w:rStyle w:val="FootnoteReference"/>
                <w:rFonts w:cs="Calibri" w:ascii="Calibri" w:hAnsi="Calibri" w:asciiTheme="minorHAnsi" w:hAnsiTheme="minorHAnsi"/>
                <w:color w:val="auto"/>
                <w:sz w:val="20"/>
                <w:szCs w:val="20"/>
              </w:rPr>
              <w:footnoteReference w:id="4"/>
            </w:r>
            <w:r>
              <w:rPr>
                <w:rFonts w:cs="Calibri" w:ascii="Calibri" w:hAnsi="Calibri" w:asciiTheme="minorHAnsi" w:hAnsiTheme="minorHAnsi"/>
                <w:color w:val="auto"/>
                <w:sz w:val="20"/>
                <w:szCs w:val="20"/>
                <w:vertAlign w:val="superscript"/>
              </w:rPr>
              <w:t>)</w:t>
            </w:r>
          </w:p>
        </w:tc>
        <w:tc>
          <w:tcPr>
            <w:tcW w:w="914" w:type="dxa"/>
            <w:vMerge w:val="restart"/>
            <w:tcBorders>
              <w:top w:val="single" w:sz="6" w:space="0" w:color="000000"/>
              <w:start w:val="single" w:sz="4" w:space="0" w:color="000000"/>
              <w:bottom w:val="single" w:sz="6" w:space="0" w:color="000000"/>
              <w:end w:val="single" w:sz="4"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vMerge w:val="restart"/>
            <w:tcBorders>
              <w:top w:val="single" w:sz="6" w:space="0" w:color="000000"/>
              <w:start w:val="single" w:sz="4" w:space="0" w:color="000000"/>
              <w:bottom w:val="single" w:sz="6" w:space="0" w:color="000000"/>
              <w:end w:val="single" w:sz="6"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259" w:hRule="atLeast"/>
        </w:trPr>
        <w:tc>
          <w:tcPr>
            <w:tcW w:w="483" w:type="dxa"/>
            <w:vMerge w:val="continue"/>
            <w:tcBorders>
              <w:start w:val="single" w:sz="6" w:space="0" w:color="000000"/>
              <w:end w:val="single" w:sz="4" w:space="0" w:color="000000"/>
            </w:tcBorders>
            <w:shd w:color="auto" w:fill="DDD9C3" w:val="clear"/>
            <w:vAlign w:val="center"/>
          </w:tcPr>
          <w:p>
            <w:pPr>
              <w:pStyle w:val="Normal"/>
              <w:jc w:val="center"/>
              <w:rPr>
                <w:rFonts w:ascii="Calibri" w:hAnsi="Calibri" w:cs="Calibri" w:asciiTheme="minorHAnsi" w:hAnsiTheme="minorHAnsi"/>
                <w:b/>
                <w:bCs/>
                <w:color w:val="auto"/>
                <w:sz w:val="20"/>
                <w:szCs w:val="20"/>
              </w:rPr>
            </w:pPr>
            <w:r>
              <w:rPr>
                <w:rFonts w:cs="Calibri" w:ascii="Calibri" w:hAnsi="Calibri"/>
                <w:b/>
                <w:bCs/>
                <w:color w:val="auto"/>
                <w:sz w:val="20"/>
                <w:szCs w:val="20"/>
              </w:rPr>
            </w:r>
          </w:p>
        </w:tc>
        <w:tc>
          <w:tcPr>
            <w:tcW w:w="798" w:type="dxa"/>
            <w:vMerge w:val="continue"/>
            <w:tcBorders>
              <w:start w:val="single" w:sz="4" w:space="0" w:color="000000"/>
              <w:bottom w:val="single" w:sz="6" w:space="0" w:color="000000"/>
              <w:end w:val="single" w:sz="6" w:space="0" w:color="000000"/>
            </w:tcBorders>
            <w:shd w:color="auto" w:fill="DDD9C3" w:themeFill="background2" w:themeFillShade="e6" w:val="clear"/>
            <w:vAlign w:val="center"/>
          </w:tcPr>
          <w:p>
            <w:pPr>
              <w:pStyle w:val="Normal"/>
              <w:jc w:val="center"/>
              <w:rPr>
                <w:rFonts w:ascii="Calibri" w:hAnsi="Calibri" w:cs="Calibri" w:asciiTheme="minorHAnsi" w:hAnsiTheme="minorHAnsi"/>
                <w:b/>
                <w:color w:val="auto"/>
                <w:sz w:val="20"/>
                <w:szCs w:val="20"/>
              </w:rPr>
            </w:pPr>
            <w:r>
              <w:rPr>
                <w:rFonts w:cs="Calibri" w:ascii="Calibri" w:hAnsi="Calibri"/>
                <w:b/>
                <w:color w:val="auto"/>
                <w:sz w:val="20"/>
                <w:szCs w:val="20"/>
              </w:rPr>
            </w:r>
          </w:p>
        </w:tc>
        <w:tc>
          <w:tcPr>
            <w:tcW w:w="5683" w:type="dxa"/>
            <w:tcBorders>
              <w:top w:val="single" w:sz="4" w:space="0" w:color="000000"/>
              <w:start w:val="single" w:sz="6" w:space="0" w:color="000000"/>
              <w:bottom w:val="single" w:sz="6" w:space="0" w:color="000000"/>
              <w:end w:val="single" w:sz="4" w:space="0" w:color="000000"/>
            </w:tcBorders>
            <w:shd w:color="auto" w:fill="DDD9C3" w:themeFill="background2" w:themeFillShade="e6" w:val="clear"/>
            <w:vAlign w:val="center"/>
          </w:tcPr>
          <w:p>
            <w:pPr>
              <w:pStyle w:val="Normal"/>
              <w:rPr>
                <w:rFonts w:ascii="Calibri" w:hAnsi="Calibri" w:cs="Calibri" w:asciiTheme="minorHAnsi" w:hAnsiTheme="minorHAnsi"/>
                <w:b/>
                <w:color w:val="auto"/>
                <w:sz w:val="20"/>
                <w:szCs w:val="20"/>
              </w:rPr>
            </w:pPr>
            <w:r>
              <w:rPr>
                <w:rFonts w:cs="Calibri" w:ascii="Calibri" w:hAnsi="Calibri" w:asciiTheme="minorHAnsi" w:hAnsiTheme="minorHAnsi"/>
                <w:color w:val="auto"/>
                <w:sz w:val="18"/>
                <w:szCs w:val="18"/>
              </w:rPr>
              <w:t xml:space="preserve">Nazwa(-wy) organu(-nów) administracji publicznej lub jednostki(-tek) sektora finansów publicznych, który(-ra,-re) przekazał(a, y) środki finansowe): </w:t>
            </w:r>
            <w:r>
              <w:rPr>
                <w:rFonts w:cs="Calibri" w:ascii="Calibri" w:hAnsi="Calibri" w:asciiTheme="minorHAnsi" w:hAnsiTheme="minorHAnsi"/>
                <w:color w:val="auto"/>
                <w:sz w:val="18"/>
                <w:szCs w:val="18"/>
                <w:shd w:fill="FFFFFF" w:val="clear"/>
              </w:rPr>
              <w:t>………………………………………………………………………………………………………………………………....</w:t>
            </w:r>
          </w:p>
        </w:tc>
        <w:tc>
          <w:tcPr>
            <w:tcW w:w="914" w:type="dxa"/>
            <w:vMerge w:val="continue"/>
            <w:tcBorders>
              <w:start w:val="single" w:sz="4" w:space="0" w:color="000000"/>
              <w:bottom w:val="single" w:sz="6" w:space="0" w:color="000000"/>
              <w:end w:val="single" w:sz="4"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b/>
                <w:color w:val="auto"/>
                <w:sz w:val="22"/>
                <w:szCs w:val="22"/>
              </w:rPr>
            </w:r>
          </w:p>
        </w:tc>
        <w:tc>
          <w:tcPr>
            <w:tcW w:w="1334" w:type="dxa"/>
            <w:vMerge w:val="continue"/>
            <w:tcBorders>
              <w:start w:val="single" w:sz="4" w:space="0" w:color="000000"/>
              <w:bottom w:val="single" w:sz="6" w:space="0" w:color="000000"/>
              <w:end w:val="single" w:sz="6"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b/>
                <w:color w:val="auto"/>
                <w:sz w:val="22"/>
                <w:szCs w:val="22"/>
              </w:rPr>
            </w:r>
          </w:p>
        </w:tc>
      </w:tr>
      <w:tr>
        <w:trPr>
          <w:trHeight w:val="65" w:hRule="atLeast"/>
        </w:trPr>
        <w:tc>
          <w:tcPr>
            <w:tcW w:w="483" w:type="dxa"/>
            <w:vMerge w:val="continue"/>
            <w:tcBorders>
              <w:start w:val="single" w:sz="6" w:space="0" w:color="000000"/>
              <w:bottom w:val="single" w:sz="4" w:space="0" w:color="000000"/>
              <w:end w:val="single" w:sz="4" w:space="0" w:color="000000"/>
            </w:tcBorders>
            <w:shd w:color="auto" w:fill="DDD9C3" w:val="clear"/>
            <w:vAlign w:val="center"/>
          </w:tcPr>
          <w:p>
            <w:pPr>
              <w:pStyle w:val="Normal"/>
              <w:jc w:val="center"/>
              <w:rPr>
                <w:rFonts w:ascii="Calibri" w:hAnsi="Calibri" w:cs="Calibri" w:asciiTheme="minorHAnsi" w:hAnsiTheme="minorHAnsi"/>
                <w:b/>
                <w:bCs/>
                <w:color w:val="auto"/>
                <w:sz w:val="20"/>
                <w:szCs w:val="20"/>
              </w:rPr>
            </w:pPr>
            <w:r>
              <w:rPr>
                <w:rFonts w:cs="Calibri" w:ascii="Calibri" w:hAnsi="Calibri"/>
                <w:b/>
                <w:bCs/>
                <w:color w:val="auto"/>
                <w:sz w:val="20"/>
                <w:szCs w:val="20"/>
              </w:rPr>
            </w:r>
          </w:p>
        </w:tc>
        <w:tc>
          <w:tcPr>
            <w:tcW w:w="798" w:type="dxa"/>
            <w:tcBorders>
              <w:top w:val="single" w:sz="6" w:space="0" w:color="000000"/>
              <w:start w:val="single" w:sz="4" w:space="0" w:color="000000"/>
              <w:bottom w:val="single" w:sz="4" w:space="0" w:color="000000"/>
              <w:end w:val="single" w:sz="4" w:space="0" w:color="000000"/>
            </w:tcBorders>
            <w:shd w:color="auto" w:fill="DDD9C3" w:themeFill="background2" w:themeFillShade="e6" w:val="clear"/>
            <w:vAlign w:val="center"/>
          </w:tcPr>
          <w:p>
            <w:pPr>
              <w:pStyle w:val="Normal"/>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2.4</w:t>
            </w:r>
          </w:p>
        </w:tc>
        <w:tc>
          <w:tcPr>
            <w:tcW w:w="5683" w:type="dxa"/>
            <w:tcBorders>
              <w:top w:val="single" w:sz="6" w:space="0" w:color="000000"/>
              <w:start w:val="single" w:sz="4" w:space="0" w:color="000000"/>
              <w:bottom w:val="single" w:sz="4" w:space="0" w:color="000000"/>
              <w:end w:val="single" w:sz="6" w:space="0" w:color="000000"/>
            </w:tcBorders>
            <w:shd w:color="auto" w:fill="DDD9C3" w:themeFill="background2" w:themeFillShade="e6" w:val="clear"/>
            <w:vAlign w:val="center"/>
          </w:tcPr>
          <w:p>
            <w:pPr>
              <w:pStyle w:val="Normal"/>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Pozostałe</w:t>
            </w:r>
            <w:r>
              <w:rPr>
                <w:rFonts w:cs="Calibri" w:ascii="Calibri" w:hAnsi="Calibri" w:asciiTheme="minorHAnsi" w:hAnsiTheme="minorHAnsi"/>
                <w:color w:val="auto"/>
                <w:sz w:val="20"/>
                <w:szCs w:val="20"/>
                <w:vertAlign w:val="superscript"/>
              </w:rPr>
              <w:t>2)</w:t>
            </w:r>
          </w:p>
        </w:tc>
        <w:tc>
          <w:tcPr>
            <w:tcW w:w="914" w:type="dxa"/>
            <w:tcBorders>
              <w:top w:val="single" w:sz="6" w:space="0" w:color="000000"/>
              <w:start w:val="single" w:sz="4" w:space="0" w:color="000000"/>
              <w:bottom w:val="single" w:sz="4" w:space="0" w:color="000000"/>
              <w:end w:val="single" w:sz="4"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6" w:space="0" w:color="000000"/>
              <w:start w:val="single" w:sz="4" w:space="0" w:color="000000"/>
              <w:bottom w:val="single" w:sz="4" w:space="0" w:color="000000"/>
              <w:end w:val="single" w:sz="6"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restart"/>
            <w:tcBorders>
              <w:top w:val="single" w:sz="4" w:space="0" w:color="000000"/>
              <w:start w:val="single" w:sz="4" w:space="0" w:color="000000"/>
              <w:bottom w:val="single" w:sz="4" w:space="0" w:color="000000"/>
              <w:end w:val="single" w:sz="4" w:space="0" w:color="000000"/>
            </w:tcBorders>
            <w:shd w:color="auto" w:fill="DDD9C3" w:val="clear"/>
            <w:vAlign w:val="center"/>
          </w:tcPr>
          <w:p>
            <w:pPr>
              <w:pStyle w:val="Normal"/>
              <w:jc w:val="center"/>
              <w:rPr>
                <w:rFonts w:ascii="Calibri" w:hAnsi="Calibri" w:cs="Calibri" w:asciiTheme="minorHAnsi" w:hAnsiTheme="minorHAnsi"/>
                <w:b/>
                <w:bCs/>
                <w:color w:val="auto"/>
                <w:sz w:val="20"/>
                <w:szCs w:val="20"/>
              </w:rPr>
            </w:pPr>
            <w:r>
              <w:rPr>
                <w:rFonts w:cs="Calibri" w:ascii="Calibri" w:hAnsi="Calibri" w:asciiTheme="minorHAnsi" w:hAnsiTheme="minorHAnsi"/>
                <w:b/>
                <w:bCs/>
                <w:color w:val="auto"/>
                <w:sz w:val="20"/>
                <w:szCs w:val="20"/>
              </w:rPr>
              <w:t>3</w:t>
            </w:r>
          </w:p>
        </w:tc>
        <w:tc>
          <w:tcPr>
            <w:tcW w:w="6481" w:type="dxa"/>
            <w:gridSpan w:val="2"/>
            <w:tcBorders>
              <w:top w:val="single" w:sz="4" w:space="0" w:color="000000"/>
              <w:start w:val="single" w:sz="4" w:space="0" w:color="000000"/>
              <w:bottom w:val="single" w:sz="4" w:space="0" w:color="000000"/>
              <w:end w:val="single" w:sz="4" w:space="0" w:color="000000"/>
            </w:tcBorders>
            <w:shd w:color="auto" w:fill="DDD9C3" w:themeFill="background2" w:themeFillShade="e6" w:val="clear"/>
            <w:vAlign w:val="center"/>
          </w:tcPr>
          <w:p>
            <w:pPr>
              <w:pStyle w:val="Normal"/>
              <w:rPr>
                <w:rFonts w:ascii="Calibri" w:hAnsi="Calibri" w:cs="Calibri" w:asciiTheme="minorHAnsi" w:hAnsiTheme="minorHAnsi"/>
                <w:b/>
                <w:sz w:val="20"/>
                <w:szCs w:val="20"/>
              </w:rPr>
            </w:pPr>
            <w:r>
              <w:rPr>
                <w:rFonts w:cs="Calibri" w:ascii="Calibri" w:hAnsi="Calibri" w:asciiTheme="minorHAnsi" w:hAnsiTheme="minorHAnsi"/>
                <w:b/>
                <w:sz w:val="20"/>
                <w:szCs w:val="20"/>
              </w:rPr>
              <w:t>Wkład osobowy i wkład rzeczowy ogółem:</w:t>
            </w:r>
          </w:p>
          <w:p>
            <w:pPr>
              <w:pStyle w:val="Normal"/>
              <w:rPr>
                <w:rFonts w:ascii="Calibri" w:hAnsi="Calibri" w:cs="Calibri" w:asciiTheme="minorHAnsi" w:hAnsiTheme="minorHAnsi"/>
                <w:sz w:val="20"/>
                <w:szCs w:val="20"/>
              </w:rPr>
            </w:pPr>
            <w:r>
              <w:rPr>
                <w:rFonts w:cs="Calibri" w:ascii="Calibri" w:hAnsi="Calibri" w:asciiTheme="minorHAnsi" w:hAnsiTheme="minorHAnsi"/>
                <w:color w:val="auto"/>
                <w:sz w:val="18"/>
                <w:szCs w:val="18"/>
              </w:rPr>
              <w:t>(należy zsumować środki finansowe wymienione w pkt 3.1 i 3.2)</w:t>
            </w:r>
          </w:p>
        </w:tc>
        <w:tc>
          <w:tcPr>
            <w:tcW w:w="914"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b/>
                <w:color w:val="auto"/>
                <w:sz w:val="22"/>
                <w:szCs w:val="22"/>
              </w:rPr>
            </w:r>
          </w:p>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top w:val="single" w:sz="4" w:space="0" w:color="000000"/>
              <w:start w:val="single" w:sz="4" w:space="0" w:color="000000"/>
              <w:bottom w:val="single" w:sz="4" w:space="0" w:color="000000"/>
              <w:end w:val="single" w:sz="4" w:space="0" w:color="000000"/>
            </w:tcBorders>
            <w:shd w:color="auto" w:fill="DDD9C3" w:val="clear"/>
            <w:vAlign w:val="center"/>
          </w:tcPr>
          <w:p>
            <w:pPr>
              <w:pStyle w:val="Normal"/>
              <w:jc w:val="center"/>
              <w:rPr>
                <w:rFonts w:ascii="Calibri" w:hAnsi="Calibri" w:cs="Calibri" w:asciiTheme="minorHAnsi" w:hAnsiTheme="minorHAnsi"/>
                <w:b/>
                <w:bCs/>
                <w:color w:val="auto"/>
                <w:sz w:val="20"/>
                <w:szCs w:val="20"/>
              </w:rPr>
            </w:pPr>
            <w:r>
              <w:rPr>
                <w:rFonts w:cs="Calibri" w:ascii="Calibri" w:hAnsi="Calibri"/>
                <w:b/>
                <w:bCs/>
                <w:color w:val="auto"/>
                <w:sz w:val="20"/>
                <w:szCs w:val="20"/>
              </w:rPr>
            </w:r>
          </w:p>
        </w:tc>
        <w:tc>
          <w:tcPr>
            <w:tcW w:w="798" w:type="dxa"/>
            <w:tcBorders>
              <w:top w:val="single" w:sz="4" w:space="0" w:color="000000"/>
              <w:start w:val="single" w:sz="4" w:space="0" w:color="000000"/>
              <w:bottom w:val="single" w:sz="4" w:space="0" w:color="000000"/>
              <w:end w:val="single" w:sz="4" w:space="0" w:color="000000"/>
            </w:tcBorders>
            <w:shd w:color="auto" w:fill="DDD9C3" w:themeFill="background2" w:themeFillShade="e6" w:val="clear"/>
            <w:vAlign w:val="center"/>
          </w:tcPr>
          <w:p>
            <w:pPr>
              <w:pStyle w:val="Normal"/>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3.1</w:t>
            </w:r>
          </w:p>
        </w:tc>
        <w:tc>
          <w:tcPr>
            <w:tcW w:w="5683" w:type="dxa"/>
            <w:tcBorders>
              <w:top w:val="single" w:sz="4" w:space="0" w:color="000000"/>
              <w:start w:val="single" w:sz="4" w:space="0" w:color="000000"/>
              <w:bottom w:val="single" w:sz="4" w:space="0" w:color="000000"/>
              <w:end w:val="single" w:sz="4" w:space="0" w:color="000000"/>
            </w:tcBorders>
            <w:shd w:color="auto" w:fill="DDD9C3" w:themeFill="background2" w:themeFillShade="e6" w:val="clear"/>
            <w:vAlign w:val="center"/>
          </w:tcPr>
          <w:p>
            <w:pPr>
              <w:pStyle w:val="Normal"/>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Koszty pokryte z wkładu osobowego</w:t>
            </w:r>
          </w:p>
        </w:tc>
        <w:tc>
          <w:tcPr>
            <w:tcW w:w="914"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top w:val="single" w:sz="4" w:space="0" w:color="000000"/>
              <w:start w:val="single" w:sz="4" w:space="0" w:color="000000"/>
              <w:bottom w:val="single" w:sz="4" w:space="0" w:color="000000"/>
              <w:end w:val="single" w:sz="4" w:space="0" w:color="000000"/>
            </w:tcBorders>
            <w:shd w:color="auto" w:fill="DDD9C3" w:val="clear"/>
            <w:vAlign w:val="center"/>
          </w:tcPr>
          <w:p>
            <w:pPr>
              <w:pStyle w:val="Normal"/>
              <w:jc w:val="center"/>
              <w:rPr>
                <w:rFonts w:ascii="Calibri" w:hAnsi="Calibri" w:cs="Calibri" w:asciiTheme="minorHAnsi" w:hAnsiTheme="minorHAnsi"/>
                <w:b/>
                <w:bCs/>
                <w:color w:val="auto"/>
                <w:sz w:val="20"/>
                <w:szCs w:val="20"/>
              </w:rPr>
            </w:pPr>
            <w:r>
              <w:rPr>
                <w:rFonts w:cs="Calibri" w:ascii="Calibri" w:hAnsi="Calibri"/>
                <w:b/>
                <w:bCs/>
                <w:color w:val="auto"/>
                <w:sz w:val="20"/>
                <w:szCs w:val="20"/>
              </w:rPr>
            </w:r>
          </w:p>
        </w:tc>
        <w:tc>
          <w:tcPr>
            <w:tcW w:w="798" w:type="dxa"/>
            <w:tcBorders>
              <w:top w:val="single" w:sz="4" w:space="0" w:color="000000"/>
              <w:start w:val="single" w:sz="4" w:space="0" w:color="000000"/>
              <w:bottom w:val="single" w:sz="4" w:space="0" w:color="000000"/>
              <w:end w:val="single" w:sz="4" w:space="0" w:color="000000"/>
            </w:tcBorders>
            <w:shd w:color="auto" w:fill="DDD9C3" w:themeFill="background2" w:themeFillShade="e6" w:val="clear"/>
            <w:vAlign w:val="center"/>
          </w:tcPr>
          <w:p>
            <w:pPr>
              <w:pStyle w:val="Normal"/>
              <w:rPr>
                <w:rFonts w:ascii="Calibri" w:hAnsi="Calibri" w:cs="Calibri" w:asciiTheme="minorHAnsi" w:hAnsiTheme="minorHAnsi"/>
                <w:b/>
                <w:color w:val="auto"/>
                <w:sz w:val="20"/>
                <w:szCs w:val="20"/>
                <w:vertAlign w:val="superscript"/>
              </w:rPr>
            </w:pPr>
            <w:r>
              <w:rPr>
                <w:rFonts w:cs="Calibri" w:ascii="Calibri" w:hAnsi="Calibri" w:asciiTheme="minorHAnsi" w:hAnsiTheme="minorHAnsi"/>
                <w:b/>
                <w:color w:val="auto"/>
                <w:sz w:val="20"/>
                <w:szCs w:val="20"/>
              </w:rPr>
              <w:t>3.2</w:t>
            </w:r>
          </w:p>
        </w:tc>
        <w:tc>
          <w:tcPr>
            <w:tcW w:w="5683" w:type="dxa"/>
            <w:tcBorders>
              <w:top w:val="single" w:sz="4" w:space="0" w:color="000000"/>
              <w:start w:val="single" w:sz="4" w:space="0" w:color="000000"/>
              <w:bottom w:val="single" w:sz="4" w:space="0" w:color="000000"/>
              <w:end w:val="single" w:sz="4" w:space="0" w:color="000000"/>
            </w:tcBorders>
            <w:shd w:color="auto" w:fill="DDD9C3" w:themeFill="background2" w:themeFillShade="e6" w:val="clear"/>
            <w:vAlign w:val="center"/>
          </w:tcPr>
          <w:p>
            <w:pPr>
              <w:pStyle w:val="Normal"/>
              <w:rPr>
                <w:rFonts w:ascii="Calibri" w:hAnsi="Calibri" w:cs="Calibri" w:asciiTheme="minorHAnsi" w:hAnsiTheme="minorHAnsi"/>
                <w:b/>
                <w:color w:val="auto"/>
                <w:sz w:val="20"/>
                <w:szCs w:val="20"/>
                <w:vertAlign w:val="superscript"/>
              </w:rPr>
            </w:pPr>
            <w:r>
              <w:rPr>
                <w:rFonts w:cs="Calibri" w:ascii="Calibri" w:hAnsi="Calibri" w:asciiTheme="minorHAnsi" w:hAnsiTheme="minorHAnsi"/>
                <w:b/>
                <w:color w:val="auto"/>
                <w:sz w:val="20"/>
                <w:szCs w:val="20"/>
              </w:rPr>
              <w:t>Koszty pokryte z wkładu rzeczowego</w:t>
            </w:r>
            <w:r>
              <w:rPr>
                <w:rStyle w:val="FootnoteReference"/>
                <w:rFonts w:cs="Calibri" w:ascii="Calibri" w:hAnsi="Calibri" w:asciiTheme="minorHAnsi" w:hAnsiTheme="minorHAnsi"/>
                <w:color w:val="auto"/>
                <w:sz w:val="20"/>
                <w:szCs w:val="20"/>
              </w:rPr>
              <w:footnoteReference w:id="5"/>
            </w:r>
            <w:r>
              <w:rPr>
                <w:rFonts w:cs="Calibri" w:ascii="Calibri" w:hAnsi="Calibri" w:asciiTheme="minorHAnsi" w:hAnsiTheme="minorHAnsi"/>
                <w:color w:val="auto"/>
                <w:sz w:val="20"/>
                <w:szCs w:val="20"/>
                <w:vertAlign w:val="superscript"/>
              </w:rPr>
              <w:t xml:space="preserve">), </w:t>
            </w:r>
            <w:r>
              <w:rPr>
                <w:rStyle w:val="FootnoteReference"/>
                <w:rFonts w:cs="Calibri" w:ascii="Calibri" w:hAnsi="Calibri" w:asciiTheme="minorHAnsi" w:hAnsiTheme="minorHAnsi"/>
                <w:color w:val="auto"/>
                <w:sz w:val="20"/>
                <w:szCs w:val="20"/>
              </w:rPr>
              <w:footnoteReference w:id="6"/>
            </w:r>
            <w:r>
              <w:rPr>
                <w:rFonts w:cs="Calibri" w:ascii="Calibri" w:hAnsi="Calibri" w:asciiTheme="minorHAnsi" w:hAnsiTheme="minorHAnsi"/>
                <w:color w:val="auto"/>
                <w:sz w:val="20"/>
                <w:szCs w:val="20"/>
                <w:vertAlign w:val="superscript"/>
              </w:rPr>
              <w:t>)</w:t>
            </w:r>
          </w:p>
        </w:tc>
        <w:tc>
          <w:tcPr>
            <w:tcW w:w="914"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tcBorders>
              <w:top w:val="single" w:sz="4" w:space="0" w:color="000000"/>
              <w:start w:val="single" w:sz="4" w:space="0" w:color="000000"/>
              <w:bottom w:val="single" w:sz="4" w:space="0" w:color="000000"/>
              <w:end w:val="single" w:sz="4" w:space="0" w:color="000000"/>
            </w:tcBorders>
            <w:shd w:color="auto" w:fill="DDD9C3" w:val="clear"/>
            <w:vAlign w:val="center"/>
          </w:tcPr>
          <w:p>
            <w:pPr>
              <w:pStyle w:val="Normal"/>
              <w:jc w:val="center"/>
              <w:rPr>
                <w:rFonts w:ascii="Calibri" w:hAnsi="Calibri" w:cs="Calibri" w:asciiTheme="minorHAnsi" w:hAnsiTheme="minorHAnsi"/>
                <w:b/>
                <w:bCs/>
                <w:color w:val="auto"/>
                <w:sz w:val="20"/>
                <w:szCs w:val="20"/>
              </w:rPr>
            </w:pPr>
            <w:r>
              <w:rPr>
                <w:rFonts w:cs="Calibri" w:ascii="Calibri" w:hAnsi="Calibri" w:asciiTheme="minorHAnsi" w:hAnsiTheme="minorHAnsi"/>
                <w:b/>
                <w:bCs/>
                <w:color w:val="auto"/>
                <w:sz w:val="20"/>
                <w:szCs w:val="20"/>
              </w:rPr>
              <w:t>4</w:t>
            </w:r>
          </w:p>
        </w:tc>
        <w:tc>
          <w:tcPr>
            <w:tcW w:w="6481" w:type="dxa"/>
            <w:gridSpan w:val="2"/>
            <w:tcBorders>
              <w:top w:val="single" w:sz="4" w:space="0" w:color="000000"/>
              <w:start w:val="single" w:sz="4" w:space="0" w:color="000000"/>
              <w:bottom w:val="single" w:sz="4" w:space="0" w:color="000000"/>
              <w:end w:val="single" w:sz="4" w:space="0" w:color="000000"/>
            </w:tcBorders>
            <w:shd w:color="auto" w:fill="DDD9C3" w:themeFill="background2" w:themeFillShade="e6" w:val="clear"/>
            <w:vAlign w:val="center"/>
          </w:tcPr>
          <w:p>
            <w:pPr>
              <w:pStyle w:val="Normal"/>
              <w:rPr>
                <w:rFonts w:ascii="Calibri" w:hAnsi="Calibri" w:cs="Calibri" w:asciiTheme="minorHAnsi" w:hAnsiTheme="minorHAnsi"/>
                <w:b/>
                <w:color w:val="auto"/>
                <w:sz w:val="20"/>
                <w:szCs w:val="20"/>
                <w:vertAlign w:val="superscript"/>
              </w:rPr>
            </w:pPr>
            <w:r>
              <w:rPr>
                <w:rFonts w:cs="Calibri" w:ascii="Calibri" w:hAnsi="Calibri" w:asciiTheme="minorHAnsi" w:hAnsiTheme="minorHAnsi"/>
                <w:b/>
                <w:color w:val="auto"/>
                <w:sz w:val="20"/>
                <w:szCs w:val="20"/>
              </w:rPr>
              <w:t>Udział kwoty dotacji w całkowitych kosztach zadania publicznego</w:t>
            </w:r>
            <w:r>
              <w:rPr>
                <w:rStyle w:val="FootnoteReference"/>
                <w:rFonts w:cs="Calibri" w:ascii="Calibri" w:hAnsi="Calibri" w:asciiTheme="minorHAnsi" w:hAnsiTheme="minorHAnsi"/>
                <w:color w:val="auto"/>
                <w:sz w:val="20"/>
                <w:szCs w:val="20"/>
              </w:rPr>
              <w:footnoteReference w:id="7"/>
            </w:r>
            <w:r>
              <w:rPr>
                <w:rFonts w:cs="Calibri" w:ascii="Calibri" w:hAnsi="Calibri" w:asciiTheme="minorHAnsi" w:hAnsiTheme="minorHAnsi"/>
                <w:color w:val="auto"/>
                <w:sz w:val="20"/>
                <w:szCs w:val="20"/>
                <w:vertAlign w:val="superscript"/>
              </w:rPr>
              <w:t>)</w:t>
            </w:r>
          </w:p>
        </w:tc>
        <w:tc>
          <w:tcPr>
            <w:tcW w:w="914"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w:t>
            </w:r>
          </w:p>
        </w:tc>
        <w:tc>
          <w:tcPr>
            <w:tcW w:w="1334"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3" w:type="dxa"/>
            <w:tcBorders>
              <w:top w:val="single" w:sz="4" w:space="0" w:color="000000"/>
              <w:start w:val="single" w:sz="6" w:space="0" w:color="000000"/>
              <w:end w:val="single" w:sz="4" w:space="0" w:color="000000"/>
            </w:tcBorders>
            <w:shd w:color="auto" w:fill="DDD9C3" w:val="clear"/>
            <w:vAlign w:val="center"/>
          </w:tcPr>
          <w:p>
            <w:pPr>
              <w:pStyle w:val="Normal"/>
              <w:jc w:val="center"/>
              <w:rPr>
                <w:rFonts w:ascii="Calibri" w:hAnsi="Calibri" w:cs="Calibri" w:asciiTheme="minorHAnsi" w:hAnsiTheme="minorHAnsi"/>
                <w:b/>
                <w:bCs/>
                <w:color w:val="auto"/>
                <w:sz w:val="20"/>
                <w:szCs w:val="20"/>
              </w:rPr>
            </w:pPr>
            <w:r>
              <w:rPr>
                <w:rFonts w:cs="Calibri" w:ascii="Calibri" w:hAnsi="Calibri" w:asciiTheme="minorHAnsi" w:hAnsiTheme="minorHAnsi"/>
                <w:b/>
                <w:bCs/>
                <w:color w:val="auto"/>
                <w:sz w:val="20"/>
                <w:szCs w:val="20"/>
              </w:rPr>
              <w:t>5</w:t>
            </w:r>
          </w:p>
        </w:tc>
        <w:tc>
          <w:tcPr>
            <w:tcW w:w="6481" w:type="dxa"/>
            <w:gridSpan w:val="2"/>
            <w:tcBorders>
              <w:top w:val="single" w:sz="4" w:space="0" w:color="000000"/>
              <w:start w:val="single" w:sz="4" w:space="0" w:color="000000"/>
              <w:bottom w:val="single" w:sz="4" w:space="0" w:color="000000"/>
              <w:end w:val="single" w:sz="4" w:space="0" w:color="000000"/>
            </w:tcBorders>
            <w:shd w:color="auto" w:fill="DDD9C3" w:themeFill="background2" w:themeFillShade="e6" w:val="clear"/>
            <w:vAlign w:val="center"/>
          </w:tcPr>
          <w:p>
            <w:pPr>
              <w:pStyle w:val="Normal"/>
              <w:rPr>
                <w:rFonts w:ascii="Calibri" w:hAnsi="Calibri" w:cs="Calibri" w:asciiTheme="minorHAnsi" w:hAnsiTheme="minorHAnsi"/>
                <w:b/>
                <w:color w:val="auto"/>
                <w:sz w:val="20"/>
                <w:szCs w:val="20"/>
                <w:vertAlign w:val="superscript"/>
              </w:rPr>
            </w:pPr>
            <w:r>
              <w:rPr>
                <w:rFonts w:cs="Calibri" w:ascii="Calibri" w:hAnsi="Calibri"/>
                <w:b/>
                <w:color w:val="auto"/>
                <w:sz w:val="20"/>
                <w:szCs w:val="18"/>
              </w:rPr>
              <w:t>Udział innych środków finansowych w stosunku do otrzymanej kwoty dotacji</w:t>
            </w:r>
            <w:r>
              <w:rPr>
                <w:rStyle w:val="FootnoteReference"/>
                <w:rFonts w:cs="Calibri" w:ascii="Calibri" w:hAnsi="Calibri"/>
                <w:color w:val="auto"/>
                <w:sz w:val="20"/>
                <w:szCs w:val="18"/>
              </w:rPr>
              <w:footnoteReference w:id="8"/>
            </w:r>
            <w:r>
              <w:rPr>
                <w:rFonts w:cs="Calibri" w:ascii="Calibri" w:hAnsi="Calibri"/>
                <w:color w:val="auto"/>
                <w:sz w:val="20"/>
                <w:szCs w:val="18"/>
                <w:vertAlign w:val="superscript"/>
              </w:rPr>
              <w:t>)</w:t>
            </w:r>
          </w:p>
        </w:tc>
        <w:tc>
          <w:tcPr>
            <w:tcW w:w="914" w:type="dxa"/>
            <w:tcBorders>
              <w:top w:val="single" w:sz="4" w:space="0" w:color="000000"/>
              <w:start w:val="single" w:sz="4" w:space="0" w:color="000000"/>
              <w:end w:val="single" w:sz="4"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w:t>
            </w:r>
          </w:p>
        </w:tc>
        <w:tc>
          <w:tcPr>
            <w:tcW w:w="1334" w:type="dxa"/>
            <w:tcBorders>
              <w:top w:val="single" w:sz="4" w:space="0" w:color="000000"/>
              <w:start w:val="single" w:sz="4" w:space="0" w:color="000000"/>
              <w:end w:val="single" w:sz="6"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3" w:type="dxa"/>
            <w:tcBorders>
              <w:top w:val="single" w:sz="4" w:space="0" w:color="000000"/>
              <w:start w:val="single" w:sz="6" w:space="0" w:color="000000"/>
              <w:bottom w:val="single" w:sz="4" w:space="0" w:color="000000"/>
              <w:end w:val="single" w:sz="4" w:space="0" w:color="000000"/>
            </w:tcBorders>
            <w:shd w:color="auto" w:fill="DDD9C3" w:val="clear"/>
            <w:vAlign w:val="center"/>
          </w:tcPr>
          <w:p>
            <w:pPr>
              <w:pStyle w:val="Normal"/>
              <w:jc w:val="center"/>
              <w:rPr>
                <w:rFonts w:ascii="Calibri" w:hAnsi="Calibri" w:cs="Calibri" w:asciiTheme="minorHAnsi" w:hAnsiTheme="minorHAnsi"/>
                <w:b/>
                <w:bCs/>
                <w:color w:val="auto"/>
                <w:sz w:val="20"/>
                <w:szCs w:val="20"/>
              </w:rPr>
            </w:pPr>
            <w:r>
              <w:rPr>
                <w:rFonts w:cs="Calibri" w:ascii="Calibri" w:hAnsi="Calibri" w:asciiTheme="minorHAnsi" w:hAnsiTheme="minorHAnsi"/>
                <w:b/>
                <w:bCs/>
                <w:color w:val="auto"/>
                <w:sz w:val="20"/>
                <w:szCs w:val="20"/>
              </w:rPr>
              <w:t>6</w:t>
            </w:r>
          </w:p>
        </w:tc>
        <w:tc>
          <w:tcPr>
            <w:tcW w:w="6481" w:type="dxa"/>
            <w:gridSpan w:val="2"/>
            <w:tcBorders>
              <w:top w:val="single" w:sz="4" w:space="0" w:color="000000"/>
              <w:start w:val="single" w:sz="4" w:space="0" w:color="000000"/>
              <w:bottom w:val="single" w:sz="4" w:space="0" w:color="000000"/>
              <w:end w:val="single" w:sz="4" w:space="0" w:color="000000"/>
            </w:tcBorders>
            <w:shd w:color="auto" w:fill="DDD9C3" w:themeFill="background2" w:themeFillShade="e6" w:val="clear"/>
            <w:vAlign w:val="center"/>
          </w:tcPr>
          <w:p>
            <w:pPr>
              <w:pStyle w:val="Normal"/>
              <w:rPr>
                <w:rFonts w:ascii="Calibri" w:hAnsi="Calibri" w:cs="Calibri"/>
                <w:b/>
                <w:color w:val="auto"/>
                <w:sz w:val="20"/>
                <w:szCs w:val="18"/>
              </w:rPr>
            </w:pPr>
            <w:r>
              <w:rPr>
                <w:rFonts w:cs="Calibri" w:ascii="Calibri" w:hAnsi="Calibri"/>
                <w:b/>
                <w:color w:val="auto"/>
                <w:sz w:val="20"/>
                <w:szCs w:val="20"/>
              </w:rPr>
              <w:t>Udział wkładu osobowego i wkładu rzeczowego w stosunku do otrzymanej kwoty dotacji</w:t>
            </w:r>
            <w:r>
              <w:rPr>
                <w:rStyle w:val="FootnoteReference"/>
                <w:rFonts w:cs="Calibri" w:ascii="Calibri" w:hAnsi="Calibri"/>
                <w:color w:val="auto"/>
                <w:sz w:val="20"/>
                <w:szCs w:val="20"/>
              </w:rPr>
              <w:footnoteReference w:id="9"/>
            </w:r>
            <w:r>
              <w:rPr>
                <w:rFonts w:cs="Calibri" w:ascii="Calibri" w:hAnsi="Calibri"/>
                <w:color w:val="auto"/>
                <w:sz w:val="20"/>
                <w:szCs w:val="20"/>
                <w:vertAlign w:val="superscript"/>
              </w:rPr>
              <w:t>)</w:t>
            </w:r>
          </w:p>
        </w:tc>
        <w:tc>
          <w:tcPr>
            <w:tcW w:w="914"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w:t>
            </w:r>
          </w:p>
        </w:tc>
        <w:tc>
          <w:tcPr>
            <w:tcW w:w="1334" w:type="dxa"/>
            <w:tcBorders>
              <w:top w:val="single" w:sz="4" w:space="0" w:color="000000"/>
              <w:start w:val="single" w:sz="4" w:space="0" w:color="000000"/>
              <w:bottom w:val="single" w:sz="4" w:space="0" w:color="000000"/>
              <w:end w:val="single" w:sz="6" w:space="0" w:color="000000"/>
            </w:tcBorders>
            <w:vAlign w:val="center"/>
          </w:tcPr>
          <w:p>
            <w:pPr>
              <w:pStyle w:val="Normal"/>
              <w:jc w:val="end"/>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w:t>
            </w:r>
          </w:p>
        </w:tc>
      </w:tr>
    </w:tbl>
    <w:p>
      <w:pPr>
        <w:pStyle w:val="Normal"/>
        <w:widowControl w:val="false"/>
        <w:tabs>
          <w:tab w:val="clear" w:pos="720"/>
          <w:tab w:val="left" w:pos="1273" w:leader="none"/>
        </w:tabs>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start"/>
        <w:tblInd w:w="-827" w:type="dxa"/>
        <w:tblLayout w:type="fixed"/>
        <w:tblCellMar>
          <w:top w:w="0" w:type="dxa"/>
          <w:start w:w="0" w:type="dxa"/>
          <w:bottom w:w="0" w:type="dxa"/>
          <w:end w:w="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0"/>
              <w:start w:val="single" w:sz="8" w:space="0" w:color="000000"/>
              <w:bottom w:val="single" w:sz="8" w:space="0" w:color="000000"/>
              <w:end w:val="single" w:sz="8" w:space="0" w:color="000000"/>
            </w:tcBorders>
            <w:shd w:color="EEECE1" w:fill="DDD9C3" w:val="clear"/>
          </w:tcPr>
          <w:p>
            <w:pPr>
              <w:pStyle w:val="Normal"/>
              <w:ind w:hanging="142" w:start="142"/>
              <w:jc w:val="both"/>
              <w:rPr>
                <w:rFonts w:ascii="Calibri" w:hAnsi="Calibri" w:cs="Calibri" w:asciiTheme="minorHAnsi" w:hAnsiTheme="minorHAnsi"/>
                <w:b/>
                <w:color w:val="auto"/>
                <w:sz w:val="20"/>
                <w:szCs w:val="22"/>
              </w:rPr>
            </w:pPr>
            <w:r>
              <w:rPr>
                <w:rFonts w:cs="Calibri" w:ascii="Calibri" w:hAnsi="Calibri" w:asciiTheme="minorHAnsi" w:hAnsiTheme="minorHAnsi"/>
                <w:b/>
                <w:color w:val="auto"/>
                <w:sz w:val="20"/>
                <w:szCs w:val="22"/>
              </w:rPr>
              <w:t xml:space="preserve"> </w:t>
            </w:r>
            <w:r>
              <w:rPr>
                <w:rFonts w:cs="Calibri" w:ascii="Calibri" w:hAnsi="Calibri" w:asciiTheme="minorHAnsi" w:hAnsiTheme="minorHAnsi"/>
                <w:b/>
                <w:color w:val="auto"/>
                <w:sz w:val="20"/>
                <w:szCs w:val="22"/>
              </w:rPr>
              <w:t>3. Informacje o innych przychodach uzyskanych przy realizacji zadania publicznego</w:t>
            </w:r>
          </w:p>
          <w:p>
            <w:pPr>
              <w:pStyle w:val="Normal"/>
              <w:ind w:start="284"/>
              <w:jc w:val="both"/>
              <w:rPr>
                <w:rFonts w:ascii="Calibri" w:hAnsi="Calibri" w:cs="Calibri" w:asciiTheme="minorHAnsi" w:hAnsiTheme="minorHAnsi"/>
                <w:b/>
                <w:color w:val="auto"/>
                <w:sz w:val="20"/>
                <w:szCs w:val="22"/>
              </w:rPr>
            </w:pPr>
            <w:r>
              <w:rPr>
                <w:rFonts w:ascii="Calibri" w:hAnsi="Calibri"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trPr>
          <w:trHeight w:val="60" w:hRule="atLeast"/>
        </w:trPr>
        <w:tc>
          <w:tcPr>
            <w:tcW w:w="9212" w:type="dxa"/>
            <w:tcBorders>
              <w:top w:val="single" w:sz="8" w:space="0" w:color="000000"/>
              <w:start w:val="single" w:sz="8" w:space="0" w:color="000000"/>
              <w:bottom w:val="single" w:sz="4" w:space="0" w:color="000000"/>
              <w:end w:val="single" w:sz="4" w:space="0" w:color="000000"/>
            </w:tcBorders>
            <w:shd w:color="auto" w:fill="FFFFFF" w:themeFill="background1" w:val="clear"/>
            <w:vAlign w:val="center"/>
          </w:tcPr>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start"/>
        <w:tblInd w:w="-827" w:type="dxa"/>
        <w:tblLayout w:type="fixed"/>
        <w:tblCellMar>
          <w:top w:w="0" w:type="dxa"/>
          <w:start w:w="0" w:type="dxa"/>
          <w:bottom w:w="0" w:type="dxa"/>
          <w:end w:w="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0"/>
              <w:start w:val="single" w:sz="8" w:space="0" w:color="000000"/>
              <w:bottom w:val="single" w:sz="8" w:space="0" w:color="000000"/>
              <w:end w:val="single" w:sz="8" w:space="0" w:color="000000"/>
            </w:tcBorders>
            <w:shd w:color="auto" w:fill="DDD9C3" w:val="clear"/>
          </w:tcPr>
          <w:p>
            <w:pPr>
              <w:pStyle w:val="Normal"/>
              <w:ind w:hanging="284" w:start="284"/>
              <w:jc w:val="both"/>
              <w:rPr>
                <w:rFonts w:ascii="Calibri" w:hAnsi="Calibri" w:cs="Calibri" w:asciiTheme="minorHAnsi" w:hAnsiTheme="minorHAnsi"/>
                <w:b/>
                <w:sz w:val="20"/>
                <w:szCs w:val="22"/>
              </w:rPr>
            </w:pPr>
            <w:r>
              <w:rPr>
                <w:rFonts w:eastAsia="Arial" w:cs="Calibri" w:ascii="Calibri" w:hAnsi="Calibri" w:asciiTheme="minorHAnsi" w:hAnsiTheme="minorHAnsi"/>
                <w:b/>
                <w:bCs/>
                <w:sz w:val="20"/>
                <w:szCs w:val="20"/>
              </w:rPr>
              <w:t xml:space="preserve"> </w:t>
            </w:r>
            <w:r>
              <w:rPr>
                <w:rFonts w:eastAsia="Arial" w:cs="Calibri" w:ascii="Calibri" w:hAnsi="Calibri" w:asciiTheme="minorHAnsi" w:hAnsiTheme="minorHAnsi"/>
                <w:b/>
                <w:bCs/>
                <w:sz w:val="20"/>
                <w:szCs w:val="20"/>
              </w:rPr>
              <w:t xml:space="preserve">4. Informacje o świadczeniach pieniężnych pobranych w związku z realizacją zadania od odbiorców zadania </w:t>
            </w:r>
            <w:r>
              <w:rPr>
                <w:rFonts w:eastAsia="Arial" w:cs="Calibri" w:ascii="Calibri" w:hAnsi="Calibri" w:asciiTheme="minorHAnsi" w:hAnsiTheme="minorHAnsi"/>
                <w:bCs/>
                <w:sz w:val="18"/>
                <w:szCs w:val="18"/>
              </w:rPr>
              <w:t>(należy wskazać warunki, na jakich były pobierane świadczenia pieniężne, jaka była faktyczna wysokość świadczenia poniesiona przez pojedynczego odbiorcę oraz jaka była łączna wartość tych świadczeń)</w:t>
            </w:r>
          </w:p>
        </w:tc>
      </w:tr>
      <w:tr>
        <w:trPr>
          <w:trHeight w:val="449" w:hRule="atLeast"/>
        </w:trPr>
        <w:tc>
          <w:tcPr>
            <w:tcW w:w="9212" w:type="dxa"/>
            <w:tcBorders>
              <w:top w:val="single" w:sz="8" w:space="0" w:color="000000"/>
              <w:start w:val="single" w:sz="8" w:space="0" w:color="000000"/>
              <w:bottom w:val="single" w:sz="4" w:space="0" w:color="000000"/>
              <w:end w:val="single" w:sz="8" w:space="0" w:color="000000"/>
            </w:tcBorders>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Cs/>
          <w:i/>
          <w:color w:val="auto"/>
          <w:sz w:val="16"/>
          <w:szCs w:val="16"/>
        </w:rPr>
      </w:pPr>
      <w:r>
        <w:rPr>
          <w:rFonts w:cs="Verdana" w:ascii="Calibri" w:hAnsi="Calibri"/>
          <w:bCs/>
          <w:i/>
          <w:color w:val="auto"/>
          <w:sz w:val="16"/>
          <w:szCs w:val="16"/>
        </w:rPr>
      </w:r>
    </w:p>
    <w:tbl>
      <w:tblPr>
        <w:tblW w:w="5000" w:type="pct"/>
        <w:jc w:val="start"/>
        <w:tblInd w:w="-713" w:type="dxa"/>
        <w:tblLayout w:type="fixed"/>
        <w:tblCellMar>
          <w:top w:w="0" w:type="dxa"/>
          <w:start w:w="108" w:type="dxa"/>
          <w:bottom w:w="0" w:type="dxa"/>
          <w:end w:w="108" w:type="dxa"/>
        </w:tblCellMar>
        <w:tblLook w:firstRow="1" w:noVBand="1" w:lastRow="0" w:firstColumn="1" w:lastColumn="0" w:noHBand="0" w:val="04a0"/>
      </w:tblPr>
      <w:tblGrid>
        <w:gridCol w:w="9212"/>
      </w:tblGrid>
      <w:tr>
        <w:trPr>
          <w:trHeight w:val="491" w:hRule="atLeast"/>
        </w:trPr>
        <w:tc>
          <w:tcPr>
            <w:tcW w:w="9212" w:type="dxa"/>
            <w:tcBorders>
              <w:top w:val="single" w:sz="4" w:space="0" w:color="000000"/>
              <w:start w:val="single" w:sz="4" w:space="0" w:color="000000"/>
              <w:bottom w:val="single" w:sz="4" w:space="0" w:color="000000"/>
              <w:end w:val="single" w:sz="4" w:space="0" w:color="000000"/>
            </w:tcBorders>
            <w:shd w:color="auto" w:fill="C4BC96" w:val="clear"/>
          </w:tcPr>
          <w:p>
            <w:pPr>
              <w:pStyle w:val="Heading2"/>
              <w:spacing w:lineRule="auto" w:line="360" w:before="240" w:after="60"/>
              <w:rPr>
                <w:rFonts w:ascii="Calibri" w:hAnsi="Calibri" w:eastAsia="Times New Roman" w:cs="Calibri" w:asciiTheme="minorHAnsi" w:hAnsiTheme="minorHAnsi"/>
                <w:i w:val="false"/>
                <w:iCs w:val="false"/>
                <w:sz w:val="24"/>
                <w:szCs w:val="24"/>
              </w:rPr>
            </w:pPr>
            <w:r>
              <w:rPr>
                <w:rFonts w:eastAsia="Times New Roman" w:cs="Calibri" w:ascii="Calibri" w:hAnsi="Calibri" w:asciiTheme="minorHAnsi" w:hAnsiTheme="minorHAnsi"/>
                <w:i w:val="false"/>
                <w:iCs w:val="false"/>
                <w:sz w:val="24"/>
                <w:szCs w:val="24"/>
              </w:rPr>
              <w:t>Część III. Dodatkowe informacje</w:t>
            </w:r>
          </w:p>
        </w:tc>
      </w:tr>
      <w:tr>
        <w:trPr>
          <w:trHeight w:val="258" w:hRule="atLeast"/>
        </w:trPr>
        <w:tc>
          <w:tcPr>
            <w:tcW w:w="9212" w:type="dxa"/>
            <w:tcBorders>
              <w:top w:val="single" w:sz="8" w:space="0" w:color="000000"/>
              <w:start w:val="single" w:sz="8" w:space="0" w:color="000000"/>
              <w:bottom w:val="single" w:sz="4" w:space="0" w:color="000000"/>
              <w:end w:val="single" w:sz="8" w:space="0" w:color="000000"/>
            </w:tcBorders>
            <w:tcMar>
              <w:start w:w="0" w:type="dxa"/>
              <w:end w:w="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color w:val="auto"/>
          <w:sz w:val="20"/>
          <w:szCs w:val="20"/>
        </w:rPr>
      </w:r>
    </w:p>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Oświadczam(y), że:</w:t>
      </w:r>
    </w:p>
    <w:p>
      <w:pPr>
        <w:pStyle w:val="Normal"/>
        <w:widowControl w:val="false"/>
        <w:tabs>
          <w:tab w:val="clear" w:pos="720"/>
          <w:tab w:val="left" w:pos="284" w:leader="none"/>
        </w:tabs>
        <w:ind w:hanging="284" w:start="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1)</w:t>
        <w:tab/>
        <w:t>od daty zawarcia umowy nie zmienił się status prawny Zleceniobiorcy(-ców);</w:t>
      </w:r>
    </w:p>
    <w:p>
      <w:pPr>
        <w:pStyle w:val="Normal"/>
        <w:widowControl w:val="false"/>
        <w:tabs>
          <w:tab w:val="clear" w:pos="720"/>
          <w:tab w:val="left" w:pos="284" w:leader="none"/>
        </w:tabs>
        <w:ind w:hanging="284" w:start="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2)</w:t>
        <w:tab/>
        <w:t>wszystkie informacje podane w niniejszym sprawozdaniu są zgodne z aktualnym stanem prawnym i faktycznym;</w:t>
      </w:r>
    </w:p>
    <w:p>
      <w:pPr>
        <w:pStyle w:val="Normal"/>
        <w:widowControl w:val="false"/>
        <w:tabs>
          <w:tab w:val="clear" w:pos="720"/>
          <w:tab w:val="left" w:pos="284" w:leader="none"/>
        </w:tabs>
        <w:ind w:hanging="284" w:start="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3)</w:t>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pPr>
        <w:pStyle w:val="Normal"/>
        <w:widowControl w:val="false"/>
        <w:tabs>
          <w:tab w:val="clear" w:pos="720"/>
          <w:tab w:val="left" w:pos="284" w:leader="none"/>
        </w:tabs>
        <w:ind w:hanging="284" w:start="284"/>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7654" w:type="dxa"/>
        <w:jc w:val="start"/>
        <w:tblInd w:w="1101" w:type="dxa"/>
        <w:tblLayout w:type="fixed"/>
        <w:tblCellMar>
          <w:top w:w="0" w:type="dxa"/>
          <w:start w:w="108" w:type="dxa"/>
          <w:bottom w:w="0" w:type="dxa"/>
          <w:end w:w="108" w:type="dxa"/>
        </w:tblCellMar>
        <w:tblLook w:firstRow="1" w:noVBand="1" w:lastRow="0" w:firstColumn="1" w:lastColumn="0" w:noHBand="0" w:val="04a0"/>
      </w:tblPr>
      <w:tblGrid>
        <w:gridCol w:w="7654"/>
      </w:tblGrid>
      <w:tr>
        <w:trPr/>
        <w:tc>
          <w:tcPr>
            <w:tcW w:w="7654" w:type="dxa"/>
            <w:tcBorders>
              <w:top w:val="single" w:sz="4" w:space="0" w:color="000000"/>
              <w:start w:val="single" w:sz="4" w:space="0" w:color="000000"/>
              <w:bottom w:val="single" w:sz="4" w:space="0" w:color="000000"/>
              <w:end w:val="single" w:sz="4" w:space="0" w:color="000000"/>
            </w:tcBorders>
            <w:shd w:color="auto" w:fill="auto" w:val="clear"/>
          </w:tcPr>
          <w:p>
            <w:pPr>
              <w:pStyle w:val="Normal"/>
              <w:ind w:end="-108"/>
              <w:jc w:val="both"/>
              <w:rPr>
                <w:rFonts w:ascii="Calibri" w:hAnsi="Calibri" w:cs="Calibri" w:asciiTheme="minorHAnsi" w:hAnsiTheme="minorHAnsi"/>
                <w:sz w:val="20"/>
                <w:szCs w:val="22"/>
              </w:rPr>
            </w:pPr>
            <w:r>
              <w:rPr>
                <w:rFonts w:cs="Calibri" w:ascii="Calibri" w:hAnsi="Calibri"/>
                <w:sz w:val="20"/>
                <w:szCs w:val="22"/>
              </w:rPr>
            </w:r>
          </w:p>
          <w:p>
            <w:pPr>
              <w:pStyle w:val="Normal"/>
              <w:ind w:end="-108"/>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p>
          <w:p>
            <w:pPr>
              <w:pStyle w:val="Normal"/>
              <w:ind w:end="-108"/>
              <w:jc w:val="center"/>
              <w:rPr>
                <w:rFonts w:ascii="Calibri" w:hAnsi="Calibri" w:cs="Calibri" w:asciiTheme="minorHAnsi" w:hAnsiTheme="minorHAnsi"/>
                <w:sz w:val="18"/>
                <w:szCs w:val="22"/>
              </w:rPr>
            </w:pPr>
            <w:r>
              <w:rPr>
                <w:rFonts w:cs="Calibri" w:ascii="Calibri" w:hAnsi="Calibri"/>
                <w:sz w:val="18"/>
                <w:szCs w:val="22"/>
              </w:rPr>
            </w:r>
          </w:p>
          <w:p>
            <w:pPr>
              <w:pStyle w:val="Normal"/>
              <w:ind w:end="-108"/>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r>
              <w:rPr>
                <w:rFonts w:cs="Calibri" w:ascii="Calibri" w:hAnsi="Calibri" w:asciiTheme="minorHAnsi" w:hAnsiTheme="minorHAnsi"/>
                <w:sz w:val="18"/>
                <w:szCs w:val="22"/>
              </w:rPr>
              <w:t>..…………………………………………………………………...</w:t>
            </w:r>
          </w:p>
          <w:p>
            <w:pPr>
              <w:pStyle w:val="Normal"/>
              <w:ind w:end="-108"/>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Podpis osoby upoważnionej lub podpisy osób upoważnionych</w:t>
            </w:r>
          </w:p>
          <w:p>
            <w:pPr>
              <w:pStyle w:val="Normal"/>
              <w:ind w:end="-108"/>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do składania oświadczeń woli w zakresie zobowiązań finansowych w imieniu Zleceniobiorców.</w:t>
            </w:r>
          </w:p>
          <w:p>
            <w:pPr>
              <w:pStyle w:val="Normal"/>
              <w:ind w:end="-108"/>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W przypadku podpisów nieczytelnych należy czytelnie podać imię i nazwisko osoby podpisującej.</w:t>
            </w:r>
            <w:r>
              <w:rPr>
                <w:rStyle w:val="FootnoteReference"/>
                <w:rFonts w:eastAsia="Arial" w:cs="Calibri" w:ascii="Calibri" w:hAnsi="Calibri" w:asciiTheme="minorHAnsi" w:hAnsiTheme="minorHAnsi"/>
                <w:sz w:val="18"/>
                <w:szCs w:val="22"/>
              </w:rPr>
              <w:footnoteReference w:id="10"/>
            </w:r>
            <w:r>
              <w:rPr>
                <w:rFonts w:eastAsia="Arial" w:cs="Calibri" w:ascii="Calibri" w:hAnsi="Calibri" w:asciiTheme="minorHAnsi" w:hAnsiTheme="minorHAnsi"/>
                <w:sz w:val="18"/>
                <w:szCs w:val="22"/>
                <w:vertAlign w:val="superscript"/>
              </w:rPr>
              <w:t>)</w:t>
            </w:r>
          </w:p>
          <w:p>
            <w:pPr>
              <w:pStyle w:val="Normal"/>
              <w:ind w:end="-108"/>
              <w:jc w:val="center"/>
              <w:rPr>
                <w:rFonts w:ascii="Calibri" w:hAnsi="Calibri" w:eastAsia="Arial" w:cs="Calibri" w:asciiTheme="minorHAnsi" w:hAnsiTheme="minorHAnsi"/>
                <w:sz w:val="18"/>
                <w:szCs w:val="22"/>
              </w:rPr>
            </w:pPr>
            <w:r>
              <w:rPr>
                <w:rFonts w:eastAsia="Arial" w:cs="Calibri" w:ascii="Calibri" w:hAnsi="Calibri"/>
                <w:sz w:val="18"/>
                <w:szCs w:val="22"/>
              </w:rPr>
            </w:r>
          </w:p>
          <w:p>
            <w:pPr>
              <w:pStyle w:val="Normal"/>
              <w:spacing w:lineRule="auto" w:line="360" w:before="240" w:after="0"/>
              <w:jc w:val="center"/>
              <w:rPr>
                <w:rFonts w:ascii="Calibri" w:hAnsi="Calibri" w:asciiTheme="minorHAnsi" w:hAnsiTheme="minorHAnsi"/>
              </w:rPr>
            </w:pPr>
            <w:r>
              <w:rPr>
                <w:rFonts w:eastAsia="Arial" w:cs="Calibri" w:ascii="Calibri" w:hAnsi="Calibri" w:asciiTheme="minorHAnsi" w:hAnsiTheme="minorHAnsi"/>
                <w:sz w:val="18"/>
                <w:szCs w:val="22"/>
              </w:rPr>
              <w:t>Data ……………………………………………….</w:t>
            </w:r>
          </w:p>
        </w:tc>
      </w:tr>
    </w:tbl>
    <w:p>
      <w:pPr>
        <w:pStyle w:val="Normal"/>
        <w:widowControl w:val="false"/>
        <w:spacing w:before="720" w:after="0"/>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POUCZENIE</w:t>
      </w:r>
    </w:p>
    <w:p>
      <w:pPr>
        <w:pStyle w:val="Normal"/>
        <w:widowControl w:val="false"/>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Sprawozdania składa się osobiście lub przesyła przesyłką poleconą na adres Zleceniodawcy w terminie przewidzianym w umowie.</w:t>
      </w:r>
    </w:p>
    <w:p>
      <w:pPr>
        <w:pStyle w:val="Normal"/>
        <w:jc w:val="both"/>
        <w:rPr>
          <w:rFonts w:ascii="Calibri" w:hAnsi="Calibri" w:cs="Verdana" w:asciiTheme="minorHAnsi" w:hAnsiTheme="minorHAnsi"/>
          <w:color w:val="auto"/>
          <w:sz w:val="16"/>
          <w:szCs w:val="16"/>
        </w:rPr>
      </w:pPr>
      <w:r>
        <w:rPr>
          <w:rFonts w:ascii="Calibri" w:hAnsi="Calibri"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br/>
        <w:t>z późn. zm.), za poświadczeniem przedłożenia Zleceniodawcy, lub nadane w polskiej placówce pocztowej operatora publicznego.</w:t>
      </w:r>
      <w:r>
        <w:rPr>
          <w:rFonts w:cs="Verdana" w:ascii="Calibri" w:hAnsi="Calibri" w:asciiTheme="minorHAnsi" w:hAnsiTheme="minorHAnsi"/>
          <w:color w:val="auto"/>
          <w:sz w:val="16"/>
          <w:szCs w:val="16"/>
        </w:rPr>
        <w:t xml:space="preserve"> </w:t>
      </w:r>
    </w:p>
    <w:p>
      <w:pPr>
        <w:pStyle w:val="Normal"/>
        <w:ind w:firstLine="720"/>
        <w:rPr>
          <w:rFonts w:ascii="Calibri" w:hAnsi="Calibri" w:cs="Verdana" w:asciiTheme="minorHAnsi" w:hAnsiTheme="minorHAnsi"/>
          <w:sz w:val="16"/>
          <w:szCs w:val="16"/>
        </w:rPr>
      </w:pPr>
      <w:r>
        <w:rPr>
          <w:rFonts w:cs="Verdana" w:ascii="Calibri" w:hAnsi="Calibri"/>
          <w:sz w:val="16"/>
          <w:szCs w:val="16"/>
        </w:rPr>
      </w:r>
    </w:p>
    <w:sectPr>
      <w:footerReference w:type="even" r:id="rId2"/>
      <w:footerReference w:type="default" r:id="rId3"/>
      <w:footerReference w:type="first" r:id="rId4"/>
      <w:footnotePr>
        <w:numFmt w:val="decimal"/>
      </w:footnotePr>
      <w:type w:val="nextPage"/>
      <w:pgSz w:w="11906" w:h="16838"/>
      <w:pgMar w:left="1418" w:right="1276" w:gutter="0" w:header="0" w:top="1077" w:footer="709" w:bottom="125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Arial">
    <w:charset w:val="ee" w:characterSet="windows-1250"/>
    <w:family w:val="swiss"/>
    <w:pitch w:val="variable"/>
  </w:font>
  <w:font w:name="Tahoma">
    <w:charset w:val="ee" w:characterSet="windows-1250"/>
    <w:family w:val="swiss"/>
    <w:pitch w:val="variable"/>
  </w:font>
  <w:font w:name="Liberation Sans">
    <w:altName w:val="Arial"/>
    <w:charset w:val="ee" w:characterSet="windows-1250"/>
    <w:family w:val="swiss"/>
    <w:pitch w:val="variable"/>
  </w:font>
  <w:font w:name="Calibri">
    <w:charset w:val="ee" w:characterSet="windows-1250"/>
    <w:family w:val="roman"/>
    <w:pitch w:val="variable"/>
  </w:font>
  <w:font w:name="Calibri">
    <w:charset w:val="ee" w:characterSet="windows-125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Calibri" w:hAnsi="Calibri"/>
        <w:sz w:val="22"/>
        <w:szCs w:val="22"/>
      </w:rPr>
    </w:pPr>
    <w:r>
      <w:rPr>
        <w:rFonts w:ascii="Calibri" w:hAnsi="Calibri"/>
        <w:sz w:val="22"/>
        <w:szCs w:val="22"/>
      </w:rPr>
      <w:fldChar w:fldCharType="begin"/>
    </w:r>
    <w:r>
      <w:rPr>
        <w:rFonts w:ascii="Calibri" w:hAnsi="Calibri"/>
        <w:sz w:val="22"/>
        <w:szCs w:val="22"/>
      </w:rPr>
      <w:instrText xml:space="preserve"> PAGE </w:instrText>
    </w:r>
    <w:r>
      <w:rPr>
        <w:rFonts w:ascii="Calibri" w:hAnsi="Calibri"/>
        <w:sz w:val="22"/>
        <w:szCs w:val="22"/>
      </w:rPr>
      <w:fldChar w:fldCharType="separate"/>
    </w:r>
    <w:r>
      <w:rPr>
        <w:rFonts w:ascii="Calibri" w:hAnsi="Calibri"/>
        <w:sz w:val="22"/>
        <w:szCs w:val="22"/>
      </w:rPr>
      <w:t>4</w:t>
    </w:r>
    <w:r>
      <w:rPr>
        <w:rFonts w:ascii="Calibri" w:hAnsi="Calibri"/>
        <w:sz w:val="22"/>
        <w:szCs w:val="22"/>
      </w:rPr>
      <w:fldChar w:fldCharType="end"/>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Calibri" w:hAnsi="Calibri"/>
        <w:sz w:val="22"/>
        <w:szCs w:val="22"/>
      </w:rPr>
    </w:pPr>
    <w:r>
      <w:rPr>
        <w:rFonts w:ascii="Calibri" w:hAnsi="Calibri"/>
        <w:sz w:val="22"/>
        <w:szCs w:val="22"/>
      </w:rPr>
      <w:fldChar w:fldCharType="begin"/>
    </w:r>
    <w:r>
      <w:rPr>
        <w:rFonts w:ascii="Calibri" w:hAnsi="Calibri"/>
        <w:sz w:val="22"/>
        <w:szCs w:val="22"/>
      </w:rPr>
      <w:instrText xml:space="preserve"> PAGE </w:instrText>
    </w:r>
    <w:r>
      <w:rPr>
        <w:rFonts w:ascii="Calibri" w:hAnsi="Calibri"/>
        <w:sz w:val="22"/>
        <w:szCs w:val="22"/>
      </w:rPr>
      <w:fldChar w:fldCharType="separate"/>
    </w:r>
    <w:r>
      <w:rPr>
        <w:rFonts w:ascii="Calibri" w:hAnsi="Calibri"/>
        <w:sz w:val="22"/>
        <w:szCs w:val="22"/>
      </w:rPr>
      <w:t>4</w:t>
    </w:r>
    <w:r>
      <w:rPr>
        <w:rFonts w:ascii="Calibri" w:hAnsi="Calibri"/>
        <w:sz w:val="22"/>
        <w:szCs w:val="22"/>
      </w:rP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142" w:start="142"/>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Dotyczy podzlecenia realizacji zadania, o którym mowa w art. 16 ust. 4 ustawy z dnia 24 kwietnia 2003  r. o działalności pożytku publicznego i o wolontariacie.</w:t>
      </w:r>
    </w:p>
  </w:footnote>
  <w:footnote w:id="3">
    <w:p>
      <w:pPr>
        <w:pStyle w:val="FootnoteText"/>
        <w:ind w:hanging="284" w:start="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r>
        <w:rPr>
          <w:rFonts w:ascii="Calibri" w:hAnsi="Calibri" w:asciiTheme="minorHAnsi" w:hAnsiTheme="minorHAnsi"/>
        </w:rPr>
        <w:t xml:space="preserve">  </w:t>
      </w:r>
    </w:p>
  </w:footnote>
  <w:footnote w:id="4">
    <w:p>
      <w:pPr>
        <w:pStyle w:val="FootnoteText"/>
        <w:ind w:hanging="284" w:start="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z funduszy strukturalnych.</w:t>
      </w:r>
    </w:p>
  </w:footnote>
  <w:footnote w:id="5">
    <w:p>
      <w:pPr>
        <w:pStyle w:val="FootnoteText"/>
        <w:ind w:hanging="284" w:start="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umowa dopuszczała wycenę wkładu rzeczowego.</w:t>
      </w:r>
    </w:p>
  </w:footnote>
  <w:footnote w:id="6">
    <w:p>
      <w:pPr>
        <w:pStyle w:val="FootnoteText"/>
        <w:ind w:hanging="284" w:start="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eastAsia="Arial" w:cs="Calibri" w:ascii="Calibri" w:hAnsi="Calibri" w:asciiTheme="minorHAnsi" w:hAnsiTheme="minorHAns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asciiTheme="minorHAnsi" w:hAnsiTheme="minorHAnsi"/>
        </w:rPr>
        <w:t xml:space="preserve"> </w:t>
      </w:r>
      <w:r>
        <w:rPr>
          <w:rFonts w:eastAsia="Arial" w:cs="Calibri" w:ascii="Calibri" w:hAnsi="Calibri" w:asciiTheme="minorHAnsi" w:hAnsiTheme="minorHAnsi"/>
          <w:sz w:val="18"/>
          <w:szCs w:val="18"/>
        </w:rPr>
        <w:t>wykorzystana w realizacji zadania publicznego.</w:t>
      </w:r>
    </w:p>
  </w:footnote>
  <w:footnote w:id="7">
    <w:p>
      <w:pPr>
        <w:pStyle w:val="FootnoteText"/>
        <w:ind w:hanging="284" w:start="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1.1, w całkowitych kosztach zadania publicznego należy podać z dokładnością do dwóch miejsc po przecinku.</w:t>
      </w:r>
    </w:p>
  </w:footnote>
  <w:footnote w:id="8">
    <w:p>
      <w:pPr>
        <w:pStyle w:val="FootnoteText"/>
        <w:ind w:hanging="284" w:start="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r>
        <w:rPr>
          <w:rFonts w:ascii="Calibri" w:hAnsi="Calibri" w:asciiTheme="minorHAnsi" w:hAnsiTheme="minorHAnsi"/>
        </w:rPr>
        <w:t xml:space="preserve">  </w:t>
      </w:r>
    </w:p>
  </w:footnote>
  <w:footnote w:id="9">
    <w:p>
      <w:pPr>
        <w:pStyle w:val="FootnoteText"/>
        <w:ind w:hanging="284" w:start="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footnote>
  <w:footnote w:id="10">
    <w:p>
      <w:pPr>
        <w:pStyle w:val="FootnoteText"/>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Nie dotyczy sprawozdania sporządzanego w formie dokumentu elektronicznego.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ocumentProtection w:edit="trackedChanges" w:enforcement="0" w:cryptProviderType="rsaAES" w:cryptAlgorithmClass="hash" w:cryptAlgorithmType="typeAny" w:cryptSpinCount="0" w:hash="" w:salt=""/>
  <w:defaultTabStop w:val="720"/>
  <w:autoHyphenation w:val="true"/>
  <w:hyphenationZone w:val="0"/>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c54a8"/>
    <w:pPr>
      <w:widowControl/>
      <w:bidi w:val="0"/>
      <w:spacing w:before="0" w:after="0"/>
      <w:jc w:val="start"/>
    </w:pPr>
    <w:rPr>
      <w:rFonts w:ascii="Times New Roman" w:hAnsi="Times New Roman" w:eastAsia="Times New Roman" w:cs="Times New Roman"/>
      <w:color w:val="000000"/>
      <w:kern w:val="0"/>
      <w:sz w:val="24"/>
      <w:szCs w:val="24"/>
      <w:lang w:val="pl-PL" w:eastAsia="pl-PL" w:bidi="ar-SA"/>
    </w:rPr>
  </w:style>
  <w:style w:type="paragraph" w:styleId="Heading1">
    <w:name w:val="heading 1"/>
    <w:basedOn w:val="Normal"/>
    <w:next w:val="Normal"/>
    <w:qFormat/>
    <w:rsid w:val="00ef7b96"/>
    <w:pPr>
      <w:spacing w:before="240" w:after="0"/>
      <w:jc w:val="end"/>
      <w:outlineLvl w:val="0"/>
    </w:pPr>
    <w:rPr>
      <w:b/>
      <w:bCs/>
    </w:rPr>
  </w:style>
  <w:style w:type="paragraph" w:styleId="Heading2">
    <w:name w:val="heading 2"/>
    <w:basedOn w:val="Normal"/>
    <w:next w:val="Normal"/>
    <w:link w:val="Nagwek2Znak"/>
    <w:qFormat/>
    <w:rsid w:val="00ef7b96"/>
    <w:pPr>
      <w:spacing w:before="240" w:after="60"/>
      <w:outlineLvl w:val="1"/>
    </w:pPr>
    <w:rPr>
      <w:rFonts w:ascii="Arial" w:hAnsi="Arial" w:eastAsia="Arial"/>
      <w:b/>
      <w:bCs/>
      <w:i/>
      <w:iCs/>
      <w:sz w:val="28"/>
      <w:szCs w:val="28"/>
    </w:rPr>
  </w:style>
  <w:style w:type="paragraph" w:styleId="Heading3">
    <w:name w:val="heading 3"/>
    <w:basedOn w:val="Normal"/>
    <w:next w:val="Normal"/>
    <w:qFormat/>
    <w:rsid w:val="00ef7b96"/>
    <w:pPr>
      <w:spacing w:before="240" w:after="60"/>
      <w:outlineLvl w:val="2"/>
    </w:pPr>
    <w:rPr>
      <w:rFonts w:ascii="Arial" w:hAnsi="Arial" w:eastAsia="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tabs>
        <w:tab w:val="clear" w:pos="720"/>
        <w:tab w:val="left" w:pos="283" w:leader="none"/>
      </w:tabs>
      <w:spacing w:lineRule="auto" w:line="360"/>
      <w:ind w:hanging="283" w:start="283"/>
      <w:jc w:val="end"/>
      <w:outlineLvl w:val="5"/>
    </w:pPr>
    <w:rPr>
      <w:b/>
      <w:bCs/>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qFormat/>
    <w:rsid w:val="007212a9"/>
    <w:rPr>
      <w:color w:val="000000"/>
    </w:rPr>
  </w:style>
  <w:style w:type="character" w:styleId="TytuZnak" w:customStyle="1">
    <w:name w:val="Tytuł Znak"/>
    <w:qFormat/>
    <w:rsid w:val="007212a9"/>
    <w:rPr>
      <w:rFonts w:ascii="Arial" w:hAnsi="Arial" w:eastAsia="Arial" w:cs="Arial"/>
      <w:b/>
      <w:bCs/>
      <w:color w:val="000000"/>
      <w:sz w:val="32"/>
      <w:szCs w:val="32"/>
    </w:rPr>
  </w:style>
  <w:style w:type="character" w:styleId="PodtytuZnak" w:customStyle="1">
    <w:name w:val="Podtytuł Znak"/>
    <w:qFormat/>
    <w:rsid w:val="007212a9"/>
    <w:rPr>
      <w:rFonts w:ascii="Arial" w:hAnsi="Arial" w:eastAsia="Arial" w:cs="Arial"/>
      <w:color w:val="000000"/>
      <w:sz w:val="24"/>
      <w:szCs w:val="24"/>
    </w:rPr>
  </w:style>
  <w:style w:type="character" w:styleId="Znakiprzypiswkocowych">
    <w:name w:val="Znaki przypisów końcowych"/>
    <w:unhideWhenUsed/>
    <w:qFormat/>
    <w:rsid w:val="007212a9"/>
    <w:rPr>
      <w:vertAlign w:val="superscript"/>
    </w:rPr>
  </w:style>
  <w:style w:type="character" w:styleId="EndnoteReference">
    <w:name w:val="endnote reference"/>
    <w:rPr>
      <w:vertAlign w:val="superscript"/>
    </w:rPr>
  </w:style>
  <w:style w:type="character" w:styleId="NagwekZnak" w:customStyle="1">
    <w:name w:val="Nagłówek Znak"/>
    <w:qFormat/>
    <w:rsid w:val="00e923bc"/>
    <w:rPr>
      <w:color w:val="000000"/>
      <w:sz w:val="24"/>
      <w:szCs w:val="24"/>
    </w:rPr>
  </w:style>
  <w:style w:type="character" w:styleId="StopkaZnak" w:customStyle="1">
    <w:name w:val="Stopka Znak"/>
    <w:qFormat/>
    <w:rsid w:val="00e923bc"/>
    <w:rPr>
      <w:color w:val="000000"/>
      <w:sz w:val="24"/>
      <w:szCs w:val="24"/>
    </w:rPr>
  </w:style>
  <w:style w:type="character" w:styleId="TekstdymkaZnak" w:customStyle="1">
    <w:name w:val="Tekst dymka Znak"/>
    <w:link w:val="BalloonText"/>
    <w:qFormat/>
    <w:rsid w:val="00111707"/>
    <w:rPr>
      <w:rFonts w:ascii="Tahoma" w:hAnsi="Tahoma" w:cs="Tahoma"/>
      <w:color w:val="000000"/>
      <w:sz w:val="16"/>
      <w:szCs w:val="16"/>
    </w:rPr>
  </w:style>
  <w:style w:type="character" w:styleId="CommentReference">
    <w:name w:val="annotation reference"/>
    <w:qFormat/>
    <w:rsid w:val="00be3c42"/>
    <w:rPr>
      <w:sz w:val="16"/>
      <w:szCs w:val="16"/>
    </w:rPr>
  </w:style>
  <w:style w:type="character" w:styleId="TekstkomentarzaZnak" w:customStyle="1">
    <w:name w:val="Tekst komentarza Znak"/>
    <w:link w:val="CommentText"/>
    <w:qFormat/>
    <w:rsid w:val="00be3c42"/>
    <w:rPr>
      <w:color w:val="000000"/>
    </w:rPr>
  </w:style>
  <w:style w:type="character" w:styleId="TematkomentarzaZnak" w:customStyle="1">
    <w:name w:val="Temat komentarza Znak"/>
    <w:link w:val="annotationsubject"/>
    <w:qFormat/>
    <w:rsid w:val="00be3c42"/>
    <w:rPr>
      <w:b/>
      <w:bCs/>
      <w:color w:val="000000"/>
    </w:rPr>
  </w:style>
  <w:style w:type="character" w:styleId="TekstprzypisudolnegoZnak" w:customStyle="1">
    <w:name w:val="Tekst przypisu dolnego Znak"/>
    <w:qFormat/>
    <w:rsid w:val="0094056b"/>
    <w:rPr>
      <w:color w:val="000000"/>
    </w:rPr>
  </w:style>
  <w:style w:type="character" w:styleId="Znakiprzypiswdolnych">
    <w:name w:val="Znaki przypisów dolnych"/>
    <w:qFormat/>
    <w:rsid w:val="0094056b"/>
    <w:rPr>
      <w:vertAlign w:val="superscript"/>
    </w:rPr>
  </w:style>
  <w:style w:type="character" w:styleId="FootnoteReference">
    <w:name w:val="footnote reference"/>
    <w:rPr>
      <w:vertAlign w:val="superscript"/>
    </w:rPr>
  </w:style>
  <w:style w:type="character" w:styleId="Nagwek2Znak" w:customStyle="1">
    <w:name w:val="Nagłówek 2 Znak"/>
    <w:qFormat/>
    <w:rsid w:val="005c4954"/>
    <w:rPr>
      <w:rFonts w:ascii="Arial" w:hAnsi="Arial" w:eastAsia="Arial" w:cs="Arial"/>
      <w:b/>
      <w:bCs/>
      <w:i/>
      <w:iCs/>
      <w:color w:val="000000"/>
      <w:sz w:val="28"/>
      <w:szCs w:val="28"/>
    </w:rPr>
  </w:style>
  <w:style w:type="character" w:styleId="Teksttreci2" w:customStyle="1">
    <w:name w:val="Tekst treści (2)_"/>
    <w:basedOn w:val="DefaultParagraphFont"/>
    <w:link w:val="Teksttreci21"/>
    <w:qFormat/>
    <w:locked/>
    <w:rsid w:val="002f21e6"/>
    <w:rPr>
      <w:rFonts w:ascii="Arial" w:hAnsi="Arial" w:eastAsia="Arial" w:cs="Arial"/>
      <w:color w:val="231F20"/>
      <w:sz w:val="16"/>
      <w:szCs w:val="16"/>
      <w:shd w:fill="FFFFFF" w:val="clear"/>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itle">
    <w:name w:val="Title"/>
    <w:basedOn w:val="Normal"/>
    <w:link w:val="TytuZnak"/>
    <w:qFormat/>
    <w:rsid w:val="00ef7b96"/>
    <w:pPr>
      <w:spacing w:before="240" w:after="60"/>
      <w:jc w:val="center"/>
    </w:pPr>
    <w:rPr>
      <w:rFonts w:ascii="Arial" w:hAnsi="Arial" w:eastAsia="Arial"/>
      <w:b/>
      <w:bCs/>
      <w:sz w:val="32"/>
      <w:szCs w:val="32"/>
    </w:rPr>
  </w:style>
  <w:style w:type="paragraph" w:styleId="Subtitle">
    <w:name w:val="Subtitle"/>
    <w:basedOn w:val="Normal"/>
    <w:link w:val="PodtytuZnak"/>
    <w:qFormat/>
    <w:rsid w:val="00ef7b96"/>
    <w:pPr>
      <w:spacing w:before="0" w:after="60"/>
      <w:jc w:val="center"/>
    </w:pPr>
    <w:rPr>
      <w:rFonts w:ascii="Arial" w:hAnsi="Arial" w:eastAsia="Arial"/>
    </w:rPr>
  </w:style>
  <w:style w:type="paragraph" w:styleId="EndnoteText">
    <w:name w:val="endnote text"/>
    <w:basedOn w:val="Normal"/>
    <w:link w:val="TekstprzypisukocowegoZnak"/>
    <w:unhideWhenUsed/>
    <w:rsid w:val="007212a9"/>
    <w:pPr/>
    <w:rPr>
      <w:sz w:val="20"/>
      <w:szCs w:val="20"/>
    </w:rPr>
  </w:style>
  <w:style w:type="paragraph" w:styleId="Tabelauser" w:customStyle="1">
    <w:name w:val="Tabela (user)"/>
    <w:next w:val="Normal"/>
    <w:qFormat/>
    <w:rsid w:val="0027003b"/>
    <w:pPr>
      <w:widowControl/>
      <w:bidi w:val="0"/>
      <w:spacing w:before="0" w:after="0"/>
      <w:jc w:val="start"/>
    </w:pPr>
    <w:rPr>
      <w:rFonts w:ascii="Times New Roman" w:hAnsi="Times New Roman" w:eastAsia="Times New Roman" w:cs="Times New Roman"/>
      <w:color w:val="auto"/>
      <w:kern w:val="0"/>
      <w:sz w:val="20"/>
      <w:szCs w:val="20"/>
      <w:lang w:val="pl-PL" w:eastAsia="pl-PL" w:bidi="ar-SA"/>
    </w:rPr>
  </w:style>
  <w:style w:type="paragraph" w:styleId="Gwkaistopka">
    <w:name w:val="Główka i stopka"/>
    <w:basedOn w:val="Normal"/>
    <w:qFormat/>
    <w:pPr/>
    <w:rPr/>
  </w:style>
  <w:style w:type="paragraph" w:styleId="Header">
    <w:name w:val="header"/>
    <w:basedOn w:val="Normal"/>
    <w:link w:val="NagwekZnak"/>
    <w:rsid w:val="00e923bc"/>
    <w:pPr>
      <w:tabs>
        <w:tab w:val="clear" w:pos="720"/>
        <w:tab w:val="center" w:pos="4536" w:leader="none"/>
        <w:tab w:val="right" w:pos="9072" w:leader="none"/>
      </w:tabs>
    </w:pPr>
    <w:rPr/>
  </w:style>
  <w:style w:type="paragraph" w:styleId="Footer">
    <w:name w:val="footer"/>
    <w:basedOn w:val="Normal"/>
    <w:link w:val="StopkaZnak"/>
    <w:rsid w:val="00e923bc"/>
    <w:pPr>
      <w:tabs>
        <w:tab w:val="clear" w:pos="720"/>
        <w:tab w:val="center" w:pos="4536" w:leader="none"/>
        <w:tab w:val="right" w:pos="9072" w:leader="none"/>
      </w:tabs>
    </w:pPr>
    <w:rPr/>
  </w:style>
  <w:style w:type="paragraph" w:styleId="BalloonText">
    <w:name w:val="Balloon Text"/>
    <w:basedOn w:val="Normal"/>
    <w:link w:val="TekstdymkaZnak"/>
    <w:qFormat/>
    <w:rsid w:val="00111707"/>
    <w:pPr/>
    <w:rPr>
      <w:rFonts w:ascii="Tahoma" w:hAnsi="Tahoma"/>
      <w:sz w:val="16"/>
      <w:szCs w:val="16"/>
    </w:rPr>
  </w:style>
  <w:style w:type="paragraph" w:styleId="CommentText">
    <w:name w:val="annotation text"/>
    <w:basedOn w:val="Normal"/>
    <w:link w:val="TekstkomentarzaZnak"/>
    <w:rsid w:val="00be3c42"/>
    <w:pPr/>
    <w:rPr>
      <w:sz w:val="20"/>
      <w:szCs w:val="20"/>
    </w:rPr>
  </w:style>
  <w:style w:type="paragraph" w:styleId="annotationsubject">
    <w:name w:val="annotation subject"/>
    <w:basedOn w:val="CommentText"/>
    <w:next w:val="CommentText"/>
    <w:link w:val="TematkomentarzaZnak"/>
    <w:qFormat/>
    <w:rsid w:val="00be3c42"/>
    <w:pPr/>
    <w:rPr>
      <w:b/>
      <w:bCs/>
    </w:rPr>
  </w:style>
  <w:style w:type="paragraph" w:styleId="FootnoteText">
    <w:name w:val="footnote text"/>
    <w:basedOn w:val="Normal"/>
    <w:link w:val="TekstprzypisudolnegoZnak"/>
    <w:rsid w:val="0094056b"/>
    <w:pPr/>
    <w:rPr>
      <w:sz w:val="20"/>
      <w:szCs w:val="20"/>
    </w:rPr>
  </w:style>
  <w:style w:type="paragraph" w:styleId="Revision">
    <w:name w:val="Revision"/>
    <w:uiPriority w:val="99"/>
    <w:semiHidden/>
    <w:qFormat/>
    <w:rsid w:val="008e078f"/>
    <w:pPr>
      <w:widowControl/>
      <w:bidi w:val="0"/>
      <w:spacing w:before="0" w:after="0"/>
      <w:jc w:val="start"/>
    </w:pPr>
    <w:rPr>
      <w:rFonts w:ascii="Times New Roman" w:hAnsi="Times New Roman" w:eastAsia="Times New Roman" w:cs="Times New Roman"/>
      <w:color w:val="000000"/>
      <w:kern w:val="0"/>
      <w:sz w:val="24"/>
      <w:szCs w:val="24"/>
      <w:lang w:val="pl-PL" w:eastAsia="pl-PL" w:bidi="ar-SA"/>
    </w:rPr>
  </w:style>
  <w:style w:type="paragraph" w:styleId="ListParagraph">
    <w:name w:val="List Paragraph"/>
    <w:basedOn w:val="Normal"/>
    <w:uiPriority w:val="34"/>
    <w:qFormat/>
    <w:rsid w:val="009a7489"/>
    <w:pPr>
      <w:spacing w:before="0" w:after="0"/>
      <w:ind w:start="720"/>
      <w:contextualSpacing/>
    </w:pPr>
    <w:rPr/>
  </w:style>
  <w:style w:type="paragraph" w:styleId="Teksttreci21" w:customStyle="1">
    <w:name w:val="Tekst treści (2)"/>
    <w:basedOn w:val="Normal"/>
    <w:link w:val="Teksttreci2"/>
    <w:qFormat/>
    <w:rsid w:val="002f21e6"/>
    <w:pPr>
      <w:widowControl w:val="false"/>
      <w:shd w:val="clear" w:color="auto" w:fill="FFFFFF"/>
      <w:spacing w:before="0" w:after="380"/>
      <w:ind w:start="5520"/>
      <w:jc w:val="both"/>
    </w:pPr>
    <w:rPr>
      <w:rFonts w:ascii="Arial" w:hAnsi="Arial" w:eastAsia="Arial" w:cs="Arial"/>
      <w:color w:val="231F20"/>
      <w:sz w:val="16"/>
      <w:szCs w:val="16"/>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7212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DC036-1DB0-43B4-B778-791C6C56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LibreOffice/25.8.4.2$Windows_X86_64 LibreOffice_project/290daaa01b999472f0c7a3890eb6a550fd74c6df</Application>
  <AppVersion>15.0000</AppVersion>
  <Pages>3</Pages>
  <Words>954</Words>
  <Characters>5991</Characters>
  <CharactersWithSpaces>6859</CharactersWithSpaces>
  <Paragraphs>148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2018-10-26T10:25:00Z</dcterms:created>
  <dc:creator>Kancelaria Prezydenta RP</dc:creator>
  <dc:description/>
  <dc:language>pl-PL</dc:language>
  <cp:lastModifiedBy>Filip Paweł</cp:lastModifiedBy>
  <cp:lastPrinted>2018-10-09T16:18:00Z</cp:lastPrinted>
  <dcterms:modified xsi:type="dcterms:W3CDTF">2019-02-13T09:11:00Z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